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FB" w:rsidRDefault="004719FB" w:rsidP="00471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:rsidR="004719FB" w:rsidRPr="00AE7CC6" w:rsidRDefault="004719FB" w:rsidP="004719FB">
      <w:pPr>
        <w:jc w:val="center"/>
        <w:rPr>
          <w:rFonts w:ascii="Times New Roman" w:hAnsi="Times New Roman" w:cs="Times New Roman"/>
        </w:rPr>
      </w:pPr>
      <w:r w:rsidRPr="00AE7CC6">
        <w:rPr>
          <w:rFonts w:ascii="Times New Roman" w:hAnsi="Times New Roman" w:cs="Times New Roman"/>
        </w:rPr>
        <w:t>УПРАВЛЕНИЕ ОБРАЗОВАНИЯ ОЛЕНИНСКОГО РАЙОНА</w:t>
      </w:r>
    </w:p>
    <w:p w:rsidR="004719FB" w:rsidRPr="00AE7CC6" w:rsidRDefault="004719FB" w:rsidP="004719FB">
      <w:pPr>
        <w:rPr>
          <w:rFonts w:ascii="Times New Roman" w:hAnsi="Times New Roman" w:cs="Times New Roman"/>
        </w:rPr>
      </w:pPr>
    </w:p>
    <w:p w:rsidR="004719FB" w:rsidRPr="004719FB" w:rsidRDefault="004719FB" w:rsidP="00471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381BC0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. 01. </w:t>
      </w:r>
      <w:r w:rsidRPr="00AE7CC6">
        <w:rPr>
          <w:rFonts w:ascii="Times New Roman" w:hAnsi="Times New Roman" w:cs="Times New Roman"/>
        </w:rPr>
        <w:t>20</w:t>
      </w:r>
      <w:r w:rsidRPr="004719FB">
        <w:rPr>
          <w:rFonts w:ascii="Times New Roman" w:hAnsi="Times New Roman" w:cs="Times New Roman"/>
        </w:rPr>
        <w:t>20</w:t>
      </w:r>
      <w:r w:rsidRPr="00AE7CC6">
        <w:rPr>
          <w:rFonts w:ascii="Times New Roman" w:hAnsi="Times New Roman" w:cs="Times New Roman"/>
        </w:rPr>
        <w:t xml:space="preserve"> г                       </w:t>
      </w:r>
      <w:r w:rsidRPr="00B540E8">
        <w:rPr>
          <w:rFonts w:ascii="Times New Roman" w:hAnsi="Times New Roman" w:cs="Times New Roman"/>
        </w:rPr>
        <w:t xml:space="preserve">             </w:t>
      </w:r>
      <w:r w:rsidRPr="00AE7CC6">
        <w:rPr>
          <w:rFonts w:ascii="Times New Roman" w:hAnsi="Times New Roman" w:cs="Times New Roman"/>
        </w:rPr>
        <w:t xml:space="preserve">          Приказ                                          </w:t>
      </w:r>
      <w:r>
        <w:rPr>
          <w:rFonts w:ascii="Times New Roman" w:hAnsi="Times New Roman" w:cs="Times New Roman"/>
        </w:rPr>
        <w:t xml:space="preserve">                        №  </w:t>
      </w:r>
      <w:r w:rsidR="00381BC0">
        <w:rPr>
          <w:rFonts w:ascii="Times New Roman" w:hAnsi="Times New Roman" w:cs="Times New Roman"/>
        </w:rPr>
        <w:t>08.2</w:t>
      </w:r>
    </w:p>
    <w:p w:rsidR="004719FB" w:rsidRPr="00AE7CC6" w:rsidRDefault="004719FB" w:rsidP="004719FB">
      <w:pPr>
        <w:rPr>
          <w:rFonts w:ascii="Times New Roman" w:hAnsi="Times New Roman" w:cs="Times New Roman"/>
        </w:rPr>
      </w:pPr>
    </w:p>
    <w:p w:rsidR="004719FB" w:rsidRPr="00AE7CC6" w:rsidRDefault="004719FB" w:rsidP="004719FB">
      <w:pPr>
        <w:spacing w:after="0"/>
        <w:rPr>
          <w:rFonts w:ascii="Times New Roman" w:hAnsi="Times New Roman" w:cs="Times New Roman"/>
          <w:b/>
        </w:rPr>
      </w:pPr>
      <w:r w:rsidRPr="00AE7CC6">
        <w:rPr>
          <w:rFonts w:ascii="Times New Roman" w:hAnsi="Times New Roman" w:cs="Times New Roman"/>
          <w:b/>
        </w:rPr>
        <w:t>О проведении муниципального этапа</w:t>
      </w:r>
    </w:p>
    <w:p w:rsidR="004719FB" w:rsidRPr="00AE7CC6" w:rsidRDefault="004719FB" w:rsidP="004719FB">
      <w:pPr>
        <w:spacing w:after="0"/>
        <w:rPr>
          <w:rFonts w:ascii="Times New Roman" w:hAnsi="Times New Roman" w:cs="Times New Roman"/>
          <w:b/>
        </w:rPr>
      </w:pPr>
      <w:r w:rsidRPr="00AE7CC6">
        <w:rPr>
          <w:rFonts w:ascii="Times New Roman" w:hAnsi="Times New Roman" w:cs="Times New Roman"/>
          <w:b/>
        </w:rPr>
        <w:t>Всероссийского конкурса «</w:t>
      </w:r>
      <w:r w:rsidR="00E557AD">
        <w:rPr>
          <w:rFonts w:ascii="Times New Roman" w:hAnsi="Times New Roman" w:cs="Times New Roman"/>
          <w:b/>
        </w:rPr>
        <w:t>Зелёная планета 2020</w:t>
      </w:r>
      <w:r w:rsidRPr="00AE7CC6">
        <w:rPr>
          <w:rFonts w:ascii="Times New Roman" w:hAnsi="Times New Roman" w:cs="Times New Roman"/>
          <w:b/>
        </w:rPr>
        <w:t>»</w:t>
      </w:r>
    </w:p>
    <w:p w:rsidR="004719FB" w:rsidRPr="00AE7CC6" w:rsidRDefault="004719FB" w:rsidP="004719FB">
      <w:pPr>
        <w:rPr>
          <w:rFonts w:ascii="Times New Roman" w:hAnsi="Times New Roman" w:cs="Times New Roman"/>
        </w:rPr>
      </w:pPr>
    </w:p>
    <w:p w:rsidR="004719FB" w:rsidRPr="00AE7CC6" w:rsidRDefault="004719FB" w:rsidP="004719FB">
      <w:pPr>
        <w:spacing w:after="0"/>
        <w:rPr>
          <w:rFonts w:ascii="Times New Roman" w:hAnsi="Times New Roman" w:cs="Times New Roman"/>
        </w:rPr>
      </w:pPr>
      <w:r w:rsidRPr="00AE7CC6">
        <w:rPr>
          <w:rFonts w:ascii="Times New Roman" w:hAnsi="Times New Roman" w:cs="Times New Roman"/>
        </w:rPr>
        <w:t xml:space="preserve">          В соответствии с планом работы Управления образования Оленинского района </w:t>
      </w:r>
    </w:p>
    <w:p w:rsidR="004719FB" w:rsidRDefault="004719FB" w:rsidP="004719FB">
      <w:pPr>
        <w:spacing w:after="0"/>
        <w:rPr>
          <w:rFonts w:ascii="Times New Roman" w:hAnsi="Times New Roman" w:cs="Times New Roman"/>
        </w:rPr>
      </w:pPr>
      <w:r w:rsidRPr="00AE7CC6">
        <w:rPr>
          <w:rFonts w:ascii="Times New Roman" w:hAnsi="Times New Roman" w:cs="Times New Roman"/>
        </w:rPr>
        <w:t>на 201</w:t>
      </w:r>
      <w:r w:rsidR="00426CAD" w:rsidRPr="00E557AD">
        <w:rPr>
          <w:rFonts w:ascii="Times New Roman" w:hAnsi="Times New Roman" w:cs="Times New Roman"/>
        </w:rPr>
        <w:t>9</w:t>
      </w:r>
      <w:r w:rsidRPr="00AE7CC6">
        <w:rPr>
          <w:rFonts w:ascii="Times New Roman" w:hAnsi="Times New Roman" w:cs="Times New Roman"/>
        </w:rPr>
        <w:t>-20</w:t>
      </w:r>
      <w:r w:rsidR="00426CAD" w:rsidRPr="00E557AD">
        <w:rPr>
          <w:rFonts w:ascii="Times New Roman" w:hAnsi="Times New Roman" w:cs="Times New Roman"/>
        </w:rPr>
        <w:t>20</w:t>
      </w:r>
      <w:r w:rsidRPr="00AE7CC6">
        <w:rPr>
          <w:rFonts w:ascii="Times New Roman" w:hAnsi="Times New Roman" w:cs="Times New Roman"/>
        </w:rPr>
        <w:t xml:space="preserve"> учебный год ПРИКАЗЫВАЮ:</w:t>
      </w:r>
    </w:p>
    <w:p w:rsidR="004719FB" w:rsidRPr="00AE7CC6" w:rsidRDefault="004719FB" w:rsidP="004719FB">
      <w:pPr>
        <w:spacing w:after="0"/>
        <w:rPr>
          <w:rFonts w:ascii="Times New Roman" w:hAnsi="Times New Roman" w:cs="Times New Roman"/>
        </w:rPr>
      </w:pPr>
    </w:p>
    <w:p w:rsidR="004719FB" w:rsidRPr="00AE7CC6" w:rsidRDefault="004719FB" w:rsidP="004719FB">
      <w:pPr>
        <w:rPr>
          <w:rFonts w:ascii="Times New Roman" w:hAnsi="Times New Roman" w:cs="Times New Roman"/>
        </w:rPr>
      </w:pPr>
      <w:r w:rsidRPr="00AE7CC6">
        <w:rPr>
          <w:rFonts w:ascii="Times New Roman" w:hAnsi="Times New Roman" w:cs="Times New Roman"/>
        </w:rPr>
        <w:t>1.Провести муниципальн</w:t>
      </w:r>
      <w:r w:rsidR="00E557AD">
        <w:rPr>
          <w:rFonts w:ascii="Times New Roman" w:hAnsi="Times New Roman" w:cs="Times New Roman"/>
        </w:rPr>
        <w:t>ый этап</w:t>
      </w:r>
      <w:r w:rsidRPr="00AE7CC6">
        <w:rPr>
          <w:rFonts w:ascii="Times New Roman" w:hAnsi="Times New Roman" w:cs="Times New Roman"/>
        </w:rPr>
        <w:t xml:space="preserve"> Всероссийского конкурса «</w:t>
      </w:r>
      <w:r w:rsidR="00E557AD">
        <w:rPr>
          <w:rFonts w:ascii="Times New Roman" w:hAnsi="Times New Roman" w:cs="Times New Roman"/>
        </w:rPr>
        <w:t>Зелёная планета 2020</w:t>
      </w:r>
      <w:r w:rsidRPr="00AE7CC6">
        <w:rPr>
          <w:rFonts w:ascii="Times New Roman" w:hAnsi="Times New Roman" w:cs="Times New Roman"/>
        </w:rPr>
        <w:t xml:space="preserve">» с </w:t>
      </w:r>
      <w:r w:rsidR="00155D51">
        <w:rPr>
          <w:rFonts w:ascii="Times New Roman" w:hAnsi="Times New Roman" w:cs="Times New Roman"/>
        </w:rPr>
        <w:t>2</w:t>
      </w:r>
      <w:r w:rsidR="00675342">
        <w:rPr>
          <w:rFonts w:ascii="Times New Roman" w:hAnsi="Times New Roman" w:cs="Times New Roman"/>
        </w:rPr>
        <w:t>4</w:t>
      </w:r>
      <w:r w:rsidR="00426CAD" w:rsidRPr="00E557AD">
        <w:rPr>
          <w:rFonts w:ascii="Times New Roman" w:hAnsi="Times New Roman" w:cs="Times New Roman"/>
        </w:rPr>
        <w:t xml:space="preserve"> </w:t>
      </w:r>
      <w:r w:rsidRPr="00AE7CC6">
        <w:rPr>
          <w:rFonts w:ascii="Times New Roman" w:hAnsi="Times New Roman" w:cs="Times New Roman"/>
        </w:rPr>
        <w:t xml:space="preserve">января по </w:t>
      </w:r>
      <w:r w:rsidR="007B2B64">
        <w:rPr>
          <w:rFonts w:ascii="Times New Roman" w:hAnsi="Times New Roman" w:cs="Times New Roman"/>
        </w:rPr>
        <w:t>2</w:t>
      </w:r>
      <w:r w:rsidRPr="00AE7CC6">
        <w:rPr>
          <w:rFonts w:ascii="Times New Roman" w:hAnsi="Times New Roman" w:cs="Times New Roman"/>
        </w:rPr>
        <w:t xml:space="preserve"> марта 20</w:t>
      </w:r>
      <w:r w:rsidR="007B2B64">
        <w:rPr>
          <w:rFonts w:ascii="Times New Roman" w:hAnsi="Times New Roman" w:cs="Times New Roman"/>
        </w:rPr>
        <w:t xml:space="preserve">20 </w:t>
      </w:r>
      <w:r w:rsidRPr="00AE7CC6">
        <w:rPr>
          <w:rFonts w:ascii="Times New Roman" w:hAnsi="Times New Roman" w:cs="Times New Roman"/>
        </w:rPr>
        <w:t>года.</w:t>
      </w:r>
    </w:p>
    <w:p w:rsidR="004719FB" w:rsidRPr="00AE7CC6" w:rsidRDefault="004719FB" w:rsidP="004719FB">
      <w:pPr>
        <w:rPr>
          <w:rFonts w:ascii="Times New Roman" w:hAnsi="Times New Roman" w:cs="Times New Roman"/>
        </w:rPr>
      </w:pPr>
      <w:r w:rsidRPr="00AE7CC6">
        <w:rPr>
          <w:rFonts w:ascii="Times New Roman" w:hAnsi="Times New Roman" w:cs="Times New Roman"/>
        </w:rPr>
        <w:t>2.Утвердить  Положение муниципального этапа Всероссийского конкурса «</w:t>
      </w:r>
      <w:r w:rsidR="007B2B64">
        <w:rPr>
          <w:rFonts w:ascii="Times New Roman" w:hAnsi="Times New Roman" w:cs="Times New Roman"/>
        </w:rPr>
        <w:t xml:space="preserve">Зелёная планета 2020 </w:t>
      </w:r>
      <w:r w:rsidRPr="00AE7CC6">
        <w:rPr>
          <w:rFonts w:ascii="Times New Roman" w:hAnsi="Times New Roman" w:cs="Times New Roman"/>
        </w:rPr>
        <w:t>» (приложение).</w:t>
      </w:r>
    </w:p>
    <w:p w:rsidR="004719FB" w:rsidRPr="00AE7CC6" w:rsidRDefault="004719FB" w:rsidP="004719FB">
      <w:pPr>
        <w:rPr>
          <w:rFonts w:ascii="Times New Roman" w:hAnsi="Times New Roman" w:cs="Times New Roman"/>
        </w:rPr>
      </w:pPr>
      <w:r w:rsidRPr="00AE7CC6">
        <w:rPr>
          <w:rFonts w:ascii="Times New Roman" w:hAnsi="Times New Roman" w:cs="Times New Roman"/>
        </w:rPr>
        <w:t>3.Довести Положение до ОУ Оленинского района.</w:t>
      </w:r>
    </w:p>
    <w:p w:rsidR="004719FB" w:rsidRPr="00AE7CC6" w:rsidRDefault="004719FB" w:rsidP="004719FB">
      <w:pPr>
        <w:rPr>
          <w:rFonts w:ascii="Times New Roman" w:hAnsi="Times New Roman" w:cs="Times New Roman"/>
        </w:rPr>
      </w:pPr>
      <w:r w:rsidRPr="00AE7CC6">
        <w:rPr>
          <w:rFonts w:ascii="Times New Roman" w:hAnsi="Times New Roman" w:cs="Times New Roman"/>
        </w:rPr>
        <w:t>4.Для подведения итогов конкурса утвердить жюри в составе:</w:t>
      </w:r>
    </w:p>
    <w:p w:rsidR="004719FB" w:rsidRPr="003120FA" w:rsidRDefault="004719FB" w:rsidP="004719FB">
      <w:pPr>
        <w:rPr>
          <w:rFonts w:ascii="Times New Roman" w:hAnsi="Times New Roman" w:cs="Times New Roman"/>
        </w:rPr>
      </w:pPr>
      <w:r w:rsidRPr="003120FA">
        <w:rPr>
          <w:rFonts w:ascii="Times New Roman" w:hAnsi="Times New Roman" w:cs="Times New Roman"/>
        </w:rPr>
        <w:t>-Мартыненко Е.В..- педагог художественного отделения МКОУ ДОД Оленинской ДМШ;</w:t>
      </w:r>
    </w:p>
    <w:p w:rsidR="004719FB" w:rsidRPr="003120FA" w:rsidRDefault="004719FB" w:rsidP="004719FB">
      <w:pPr>
        <w:rPr>
          <w:rFonts w:ascii="Times New Roman" w:hAnsi="Times New Roman" w:cs="Times New Roman"/>
        </w:rPr>
      </w:pPr>
      <w:r w:rsidRPr="003120FA">
        <w:rPr>
          <w:rFonts w:ascii="Times New Roman" w:hAnsi="Times New Roman" w:cs="Times New Roman"/>
        </w:rPr>
        <w:t>-</w:t>
      </w:r>
      <w:r w:rsidR="003120FA" w:rsidRPr="003120FA">
        <w:rPr>
          <w:rFonts w:ascii="Times New Roman" w:hAnsi="Times New Roman" w:cs="Times New Roman"/>
          <w:color w:val="000000"/>
          <w:shd w:val="clear" w:color="auto" w:fill="FFFFFF"/>
        </w:rPr>
        <w:t xml:space="preserve"> Бирюкова М.Л.</w:t>
      </w:r>
      <w:r w:rsidRPr="003120FA">
        <w:rPr>
          <w:rFonts w:ascii="Times New Roman" w:hAnsi="Times New Roman" w:cs="Times New Roman"/>
        </w:rPr>
        <w:t xml:space="preserve"> - учитель МКОУ </w:t>
      </w:r>
      <w:r w:rsidR="003120FA" w:rsidRPr="003120FA">
        <w:rPr>
          <w:rFonts w:ascii="Times New Roman" w:hAnsi="Times New Roman" w:cs="Times New Roman"/>
        </w:rPr>
        <w:t>Мостовской</w:t>
      </w:r>
      <w:r w:rsidRPr="003120FA">
        <w:rPr>
          <w:rFonts w:ascii="Times New Roman" w:hAnsi="Times New Roman" w:cs="Times New Roman"/>
        </w:rPr>
        <w:t xml:space="preserve"> СОШ</w:t>
      </w:r>
      <w:r w:rsidR="003120FA" w:rsidRPr="003120FA">
        <w:rPr>
          <w:rFonts w:ascii="Times New Roman" w:hAnsi="Times New Roman" w:cs="Times New Roman"/>
        </w:rPr>
        <w:t xml:space="preserve"> </w:t>
      </w:r>
      <w:proofErr w:type="spellStart"/>
      <w:r w:rsidR="003120FA" w:rsidRPr="003120FA">
        <w:rPr>
          <w:rFonts w:ascii="Times New Roman" w:hAnsi="Times New Roman" w:cs="Times New Roman"/>
        </w:rPr>
        <w:t>им.С.Козлова</w:t>
      </w:r>
      <w:proofErr w:type="spellEnd"/>
      <w:r w:rsidRPr="003120FA">
        <w:rPr>
          <w:rFonts w:ascii="Times New Roman" w:hAnsi="Times New Roman" w:cs="Times New Roman"/>
        </w:rPr>
        <w:t>;</w:t>
      </w:r>
    </w:p>
    <w:p w:rsidR="004719FB" w:rsidRPr="00AE7CC6" w:rsidRDefault="004719FB" w:rsidP="004719FB">
      <w:pPr>
        <w:rPr>
          <w:rFonts w:ascii="Times New Roman" w:hAnsi="Times New Roman" w:cs="Times New Roman"/>
        </w:rPr>
      </w:pPr>
      <w:r w:rsidRPr="003120FA">
        <w:rPr>
          <w:rFonts w:ascii="Times New Roman" w:hAnsi="Times New Roman" w:cs="Times New Roman"/>
        </w:rPr>
        <w:t>-</w:t>
      </w:r>
      <w:r w:rsidR="00A233A9" w:rsidRPr="003120FA">
        <w:rPr>
          <w:rFonts w:ascii="Times New Roman" w:hAnsi="Times New Roman" w:cs="Times New Roman"/>
        </w:rPr>
        <w:t>Большакова Г.И</w:t>
      </w:r>
      <w:r w:rsidRPr="003120FA">
        <w:rPr>
          <w:rFonts w:ascii="Times New Roman" w:hAnsi="Times New Roman" w:cs="Times New Roman"/>
        </w:rPr>
        <w:t>. – учитель</w:t>
      </w:r>
      <w:r w:rsidR="00405964" w:rsidRPr="003120FA">
        <w:rPr>
          <w:rFonts w:ascii="Times New Roman" w:hAnsi="Times New Roman" w:cs="Times New Roman"/>
        </w:rPr>
        <w:t xml:space="preserve"> географии</w:t>
      </w:r>
      <w:r w:rsidRPr="003120FA">
        <w:rPr>
          <w:rFonts w:ascii="Times New Roman" w:hAnsi="Times New Roman" w:cs="Times New Roman"/>
        </w:rPr>
        <w:t xml:space="preserve"> МКОУ </w:t>
      </w:r>
      <w:r w:rsidR="00A233A9" w:rsidRPr="003120FA">
        <w:rPr>
          <w:rFonts w:ascii="Times New Roman" w:hAnsi="Times New Roman" w:cs="Times New Roman"/>
        </w:rPr>
        <w:t>Татевской</w:t>
      </w:r>
      <w:r w:rsidRPr="003120FA">
        <w:rPr>
          <w:rFonts w:ascii="Times New Roman" w:hAnsi="Times New Roman" w:cs="Times New Roman"/>
        </w:rPr>
        <w:t xml:space="preserve"> СОШ.</w:t>
      </w:r>
    </w:p>
    <w:p w:rsidR="004719FB" w:rsidRPr="00AE7CC6" w:rsidRDefault="004719FB" w:rsidP="004719FB">
      <w:pPr>
        <w:rPr>
          <w:rFonts w:ascii="Times New Roman" w:hAnsi="Times New Roman" w:cs="Times New Roman"/>
        </w:rPr>
      </w:pPr>
      <w:r w:rsidRPr="00AE7CC6">
        <w:rPr>
          <w:rFonts w:ascii="Times New Roman" w:hAnsi="Times New Roman" w:cs="Times New Roman"/>
        </w:rPr>
        <w:t xml:space="preserve">5. </w:t>
      </w:r>
      <w:proofErr w:type="gramStart"/>
      <w:r w:rsidRPr="00AE7CC6">
        <w:rPr>
          <w:rFonts w:ascii="Times New Roman" w:hAnsi="Times New Roman" w:cs="Times New Roman"/>
        </w:rPr>
        <w:t>Контроль за</w:t>
      </w:r>
      <w:proofErr w:type="gramEnd"/>
      <w:r w:rsidRPr="00AE7CC6">
        <w:rPr>
          <w:rFonts w:ascii="Times New Roman" w:hAnsi="Times New Roman" w:cs="Times New Roman"/>
        </w:rPr>
        <w:t xml:space="preserve"> выполнением приказа возложить на директора МКУ ДО Оленинского ДДТ Бугрову О.Л..</w:t>
      </w:r>
    </w:p>
    <w:p w:rsidR="004719FB" w:rsidRDefault="004719FB" w:rsidP="004719FB">
      <w:pPr>
        <w:rPr>
          <w:rFonts w:ascii="Times New Roman" w:hAnsi="Times New Roman" w:cs="Times New Roman"/>
        </w:rPr>
      </w:pPr>
    </w:p>
    <w:p w:rsidR="007B2B64" w:rsidRPr="00AE7CC6" w:rsidRDefault="007B2B64" w:rsidP="004719FB">
      <w:pPr>
        <w:rPr>
          <w:rFonts w:ascii="Times New Roman" w:hAnsi="Times New Roman" w:cs="Times New Roman"/>
        </w:rPr>
      </w:pPr>
    </w:p>
    <w:p w:rsidR="004719FB" w:rsidRPr="007B2B64" w:rsidRDefault="004719FB" w:rsidP="007B2B64">
      <w:pPr>
        <w:spacing w:after="0"/>
        <w:rPr>
          <w:rFonts w:ascii="Times New Roman" w:hAnsi="Times New Roman" w:cs="Times New Roman"/>
          <w:b/>
        </w:rPr>
      </w:pPr>
      <w:r w:rsidRPr="007B2B64">
        <w:rPr>
          <w:rFonts w:ascii="Times New Roman" w:hAnsi="Times New Roman" w:cs="Times New Roman"/>
          <w:b/>
        </w:rPr>
        <w:t>Начальник</w:t>
      </w:r>
    </w:p>
    <w:p w:rsidR="004719FB" w:rsidRPr="007B2B64" w:rsidRDefault="004719FB" w:rsidP="007B2B64">
      <w:pPr>
        <w:spacing w:after="0"/>
        <w:rPr>
          <w:rFonts w:ascii="Times New Roman" w:hAnsi="Times New Roman" w:cs="Times New Roman"/>
          <w:b/>
        </w:rPr>
      </w:pPr>
      <w:r w:rsidRPr="007B2B64">
        <w:rPr>
          <w:rFonts w:ascii="Times New Roman" w:hAnsi="Times New Roman" w:cs="Times New Roman"/>
          <w:b/>
        </w:rPr>
        <w:t xml:space="preserve">Управления образования                                                          </w:t>
      </w:r>
      <w:r w:rsidRPr="007B2B64">
        <w:rPr>
          <w:rFonts w:ascii="Times New Roman" w:hAnsi="Times New Roman" w:cs="Times New Roman"/>
          <w:b/>
        </w:rPr>
        <w:tab/>
      </w:r>
      <w:r w:rsidRPr="007B2B64">
        <w:rPr>
          <w:rFonts w:ascii="Times New Roman" w:hAnsi="Times New Roman" w:cs="Times New Roman"/>
          <w:b/>
        </w:rPr>
        <w:tab/>
        <w:t xml:space="preserve">             </w:t>
      </w:r>
      <w:r w:rsidR="007B2B64" w:rsidRPr="007B2B64">
        <w:rPr>
          <w:rFonts w:ascii="Times New Roman" w:hAnsi="Times New Roman" w:cs="Times New Roman"/>
          <w:b/>
        </w:rPr>
        <w:t>А.А. Соболева</w:t>
      </w:r>
    </w:p>
    <w:p w:rsidR="00742AB9" w:rsidRDefault="0029058B"/>
    <w:p w:rsidR="007B2B64" w:rsidRDefault="007B2B64"/>
    <w:p w:rsidR="007B2B64" w:rsidRDefault="007B2B64"/>
    <w:p w:rsidR="007B2B64" w:rsidRDefault="007B2B64"/>
    <w:p w:rsidR="007B2B64" w:rsidRDefault="007B2B64"/>
    <w:p w:rsidR="007B2B64" w:rsidRDefault="007B2B64"/>
    <w:p w:rsidR="007B2B64" w:rsidRDefault="007B2B64"/>
    <w:p w:rsidR="00A233A9" w:rsidRDefault="00A233A9" w:rsidP="007B2B64">
      <w:pPr>
        <w:spacing w:after="0" w:line="0" w:lineRule="atLeast"/>
        <w:ind w:left="638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приложение </w:t>
      </w:r>
      <w:r w:rsidR="007B2B64">
        <w:rPr>
          <w:rFonts w:ascii="Times New Roman" w:eastAsia="Times New Roman" w:hAnsi="Times New Roman"/>
          <w:sz w:val="24"/>
        </w:rPr>
        <w:t xml:space="preserve">к </w:t>
      </w:r>
      <w:r>
        <w:rPr>
          <w:rFonts w:ascii="Times New Roman" w:eastAsia="Times New Roman" w:hAnsi="Times New Roman"/>
          <w:sz w:val="24"/>
        </w:rPr>
        <w:t>приказ</w:t>
      </w:r>
      <w:r w:rsidR="007B2B64">
        <w:rPr>
          <w:rFonts w:ascii="Times New Roman" w:eastAsia="Times New Roman" w:hAnsi="Times New Roman"/>
          <w:sz w:val="24"/>
        </w:rPr>
        <w:t>у</w:t>
      </w:r>
    </w:p>
    <w:p w:rsidR="007B2B64" w:rsidRDefault="007B2B64" w:rsidP="007B2B64">
      <w:pPr>
        <w:spacing w:after="0" w:line="0" w:lineRule="atLeast"/>
        <w:ind w:left="638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Управления образования </w:t>
      </w:r>
    </w:p>
    <w:p w:rsidR="007B2B64" w:rsidRPr="00381BC0" w:rsidRDefault="00381BC0" w:rsidP="00381BC0">
      <w:pPr>
        <w:spacing w:after="0"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№ 08.2</w:t>
      </w:r>
      <w:r w:rsidR="007B2B64">
        <w:rPr>
          <w:rFonts w:ascii="Times New Roman" w:eastAsia="Times New Roman" w:hAnsi="Times New Roman"/>
          <w:sz w:val="24"/>
        </w:rPr>
        <w:t xml:space="preserve"> от</w:t>
      </w:r>
      <w:r>
        <w:rPr>
          <w:rFonts w:ascii="Times New Roman" w:eastAsia="Times New Roman" w:hAnsi="Times New Roman"/>
          <w:sz w:val="23"/>
        </w:rPr>
        <w:t xml:space="preserve"> 23</w:t>
      </w:r>
      <w:bookmarkStart w:id="0" w:name="_GoBack"/>
      <w:bookmarkEnd w:id="0"/>
      <w:r w:rsidR="007B2B64">
        <w:rPr>
          <w:rFonts w:ascii="Times New Roman" w:eastAsia="Times New Roman" w:hAnsi="Times New Roman"/>
          <w:sz w:val="23"/>
        </w:rPr>
        <w:t>.01. 20</w:t>
      </w:r>
      <w:r>
        <w:rPr>
          <w:rFonts w:ascii="Times New Roman" w:eastAsia="Times New Roman" w:hAnsi="Times New Roman"/>
          <w:sz w:val="23"/>
        </w:rPr>
        <w:t>20 года</w:t>
      </w:r>
    </w:p>
    <w:p w:rsidR="007B2B64" w:rsidRPr="00444226" w:rsidRDefault="007B2B64" w:rsidP="007B2B64">
      <w:pPr>
        <w:ind w:left="284" w:hanging="284"/>
        <w:jc w:val="center"/>
      </w:pPr>
    </w:p>
    <w:p w:rsidR="007B2B64" w:rsidRPr="007B2B64" w:rsidRDefault="007B2B64" w:rsidP="007B2B64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B64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B2B64" w:rsidRPr="007B2B64" w:rsidRDefault="007B2B64" w:rsidP="007B2B64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B64">
        <w:rPr>
          <w:rFonts w:ascii="Times New Roman" w:hAnsi="Times New Roman" w:cs="Times New Roman"/>
          <w:b/>
          <w:sz w:val="24"/>
          <w:szCs w:val="24"/>
        </w:rPr>
        <w:t>о проведении муниципального этапа</w:t>
      </w:r>
      <w:r w:rsidRPr="007B2B6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B2B64">
        <w:rPr>
          <w:rFonts w:ascii="Times New Roman" w:hAnsi="Times New Roman" w:cs="Times New Roman"/>
          <w:b/>
          <w:sz w:val="24"/>
          <w:szCs w:val="24"/>
        </w:rPr>
        <w:t>Всероссийского детского экологического форума «Зеленая планета 2020»</w:t>
      </w:r>
    </w:p>
    <w:p w:rsidR="007B2B64" w:rsidRPr="007B2B64" w:rsidRDefault="007B2B64" w:rsidP="007B2B64">
      <w:pPr>
        <w:pStyle w:val="a3"/>
        <w:ind w:left="284" w:right="-34" w:hanging="284"/>
        <w:rPr>
          <w:b/>
          <w:sz w:val="24"/>
          <w:szCs w:val="24"/>
        </w:rPr>
      </w:pPr>
    </w:p>
    <w:p w:rsidR="007B2B64" w:rsidRPr="007B2B64" w:rsidRDefault="007B2B64" w:rsidP="007B2B64">
      <w:pPr>
        <w:pStyle w:val="a3"/>
        <w:ind w:right="-34" w:firstLine="0"/>
        <w:rPr>
          <w:sz w:val="24"/>
          <w:szCs w:val="24"/>
        </w:rPr>
      </w:pPr>
      <w:r w:rsidRPr="007B2B64">
        <w:rPr>
          <w:sz w:val="24"/>
          <w:szCs w:val="24"/>
        </w:rPr>
        <w:t xml:space="preserve">В </w:t>
      </w:r>
      <w:r w:rsidRPr="007B2B64">
        <w:rPr>
          <w:b/>
          <w:sz w:val="24"/>
          <w:szCs w:val="24"/>
        </w:rPr>
        <w:t>2020</w:t>
      </w:r>
      <w:r w:rsidRPr="007B2B64">
        <w:rPr>
          <w:sz w:val="24"/>
          <w:szCs w:val="24"/>
        </w:rPr>
        <w:t xml:space="preserve"> году региональный заочный этап </w:t>
      </w:r>
      <w:r w:rsidRPr="007B2B64">
        <w:rPr>
          <w:iCs/>
          <w:sz w:val="24"/>
          <w:szCs w:val="24"/>
        </w:rPr>
        <w:t>XVIII</w:t>
      </w:r>
      <w:r w:rsidRPr="007B2B64">
        <w:rPr>
          <w:b/>
          <w:i/>
          <w:iCs/>
          <w:sz w:val="24"/>
          <w:szCs w:val="24"/>
        </w:rPr>
        <w:t xml:space="preserve"> </w:t>
      </w:r>
      <w:r w:rsidRPr="007B2B64">
        <w:rPr>
          <w:sz w:val="24"/>
          <w:szCs w:val="24"/>
        </w:rPr>
        <w:t xml:space="preserve">Всероссийского детского экологического форума «Зеленая планета 2020» </w:t>
      </w:r>
      <w:r w:rsidRPr="007B2B64">
        <w:rPr>
          <w:b/>
          <w:sz w:val="24"/>
          <w:szCs w:val="24"/>
        </w:rPr>
        <w:t>приурочен к проведению Года памяти и славы в России.</w:t>
      </w:r>
    </w:p>
    <w:p w:rsidR="007B2B64" w:rsidRPr="007B2B64" w:rsidRDefault="007B2B64" w:rsidP="007B2B64">
      <w:pPr>
        <w:pStyle w:val="a3"/>
        <w:ind w:left="284" w:right="-34" w:hanging="284"/>
        <w:rPr>
          <w:b/>
          <w:sz w:val="24"/>
          <w:szCs w:val="24"/>
        </w:rPr>
      </w:pPr>
    </w:p>
    <w:p w:rsidR="007B2B64" w:rsidRPr="007B2B64" w:rsidRDefault="007B2B64" w:rsidP="007B2B64">
      <w:pPr>
        <w:pStyle w:val="a3"/>
        <w:ind w:left="284" w:right="-34" w:hanging="284"/>
        <w:rPr>
          <w:b/>
          <w:sz w:val="24"/>
          <w:szCs w:val="24"/>
        </w:rPr>
      </w:pPr>
      <w:r w:rsidRPr="007B2B64">
        <w:rPr>
          <w:b/>
          <w:sz w:val="24"/>
          <w:szCs w:val="24"/>
        </w:rPr>
        <w:t>Цели и задачи:</w:t>
      </w:r>
    </w:p>
    <w:p w:rsidR="007B2B64" w:rsidRPr="007B2B64" w:rsidRDefault="007B2B64" w:rsidP="007B2B64">
      <w:pPr>
        <w:tabs>
          <w:tab w:val="left" w:pos="851"/>
          <w:tab w:val="left" w:pos="8787"/>
        </w:tabs>
        <w:spacing w:after="0"/>
        <w:ind w:right="-34"/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>– привлечь общественное внимание к приоритетному национальному проекту «Экология», который является одним из основных направлений государственной политики до 2024 года, посредством массового вовлечения детей и подростков через искусство и науку в проблематику экологического мировоззрения, которое способствует гармоничному развитию личности, сплочению и формированию у подрастающего поколения широкого взгляда на окружающий мир и заботу о нём;</w:t>
      </w:r>
    </w:p>
    <w:p w:rsidR="007B2B64" w:rsidRPr="007B2B64" w:rsidRDefault="007B2B64" w:rsidP="007B2B64">
      <w:pPr>
        <w:tabs>
          <w:tab w:val="left" w:pos="851"/>
          <w:tab w:val="left" w:pos="8787"/>
        </w:tabs>
        <w:spacing w:after="0"/>
        <w:ind w:right="-34"/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>– систематизировать результаты многолетней экологической деятельности детских коллективов;</w:t>
      </w:r>
    </w:p>
    <w:p w:rsidR="007B2B64" w:rsidRPr="007B2B64" w:rsidRDefault="007B2B64" w:rsidP="007B2B64">
      <w:pPr>
        <w:tabs>
          <w:tab w:val="left" w:pos="851"/>
          <w:tab w:val="left" w:pos="8787"/>
        </w:tabs>
        <w:spacing w:after="0"/>
        <w:ind w:right="-34"/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>– развивать у детей и подростков умение выражать своё отношение к природным и культурным ценностям через результаты творческой, художественной, социально-полезной и исследовательской деятельности;</w:t>
      </w:r>
    </w:p>
    <w:p w:rsidR="007B2B64" w:rsidRPr="007B2B64" w:rsidRDefault="007B2B64" w:rsidP="007B2B64">
      <w:pPr>
        <w:tabs>
          <w:tab w:val="left" w:pos="851"/>
          <w:tab w:val="left" w:pos="8787"/>
        </w:tabs>
        <w:spacing w:after="0"/>
        <w:ind w:right="-34"/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>– воспитывать у детей и подростков бережное отношение к единым общечеловеческим ценностям в соответствии с принципом сохранения культурного и природного разнообразия;</w:t>
      </w:r>
    </w:p>
    <w:p w:rsidR="007B2B64" w:rsidRPr="007B2B64" w:rsidRDefault="007B2B64" w:rsidP="007B2B64">
      <w:pPr>
        <w:tabs>
          <w:tab w:val="left" w:pos="851"/>
          <w:tab w:val="left" w:pos="8787"/>
        </w:tabs>
        <w:spacing w:after="0"/>
        <w:ind w:right="-34"/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 xml:space="preserve">– формировать у юных жителей страны экологическую культуру и активную жизненную позицию по отношению к глобальным проблемам, стоящим перед человечеством. </w:t>
      </w:r>
    </w:p>
    <w:p w:rsidR="007B2B64" w:rsidRDefault="007B2B64" w:rsidP="00584B79">
      <w:pPr>
        <w:tabs>
          <w:tab w:val="left" w:pos="851"/>
          <w:tab w:val="left" w:pos="8787"/>
        </w:tabs>
        <w:spacing w:after="0"/>
        <w:ind w:right="-34"/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>– способствовать развитию интереса детей и подростков к исторической памяти путём их вовлечения в творческую деятельность через экологию.</w:t>
      </w:r>
    </w:p>
    <w:p w:rsidR="00584B79" w:rsidRPr="00584B79" w:rsidRDefault="00584B79" w:rsidP="00584B79">
      <w:pPr>
        <w:tabs>
          <w:tab w:val="left" w:pos="851"/>
          <w:tab w:val="left" w:pos="8787"/>
        </w:tabs>
        <w:spacing w:after="0"/>
        <w:ind w:right="-34"/>
        <w:jc w:val="both"/>
        <w:rPr>
          <w:rFonts w:ascii="Times New Roman" w:hAnsi="Times New Roman" w:cs="Times New Roman"/>
          <w:sz w:val="24"/>
          <w:szCs w:val="24"/>
        </w:rPr>
      </w:pPr>
    </w:p>
    <w:p w:rsidR="007B2B64" w:rsidRPr="00584B79" w:rsidRDefault="007B2B64" w:rsidP="007B2B64">
      <w:pPr>
        <w:numPr>
          <w:ilvl w:val="0"/>
          <w:numId w:val="3"/>
        </w:numPr>
        <w:tabs>
          <w:tab w:val="left" w:pos="980"/>
        </w:tabs>
        <w:spacing w:after="0" w:line="0" w:lineRule="atLeast"/>
        <w:ind w:left="980" w:hanging="279"/>
        <w:jc w:val="both"/>
        <w:rPr>
          <w:rFonts w:ascii="Times New Roman" w:eastAsia="Times New Roman" w:hAnsi="Times New Roman"/>
          <w:b/>
          <w:sz w:val="24"/>
        </w:rPr>
      </w:pPr>
      <w:r w:rsidRPr="00584B79">
        <w:rPr>
          <w:rFonts w:ascii="Times New Roman" w:eastAsia="Times New Roman" w:hAnsi="Times New Roman"/>
          <w:b/>
          <w:sz w:val="24"/>
        </w:rPr>
        <w:t>Участники конкурса</w:t>
      </w:r>
    </w:p>
    <w:p w:rsidR="007B2B64" w:rsidRPr="00584B79" w:rsidRDefault="007B2B64" w:rsidP="007B2B64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7B2B64" w:rsidRPr="00584B79" w:rsidRDefault="007B2B64" w:rsidP="007B2B64">
      <w:pPr>
        <w:numPr>
          <w:ilvl w:val="0"/>
          <w:numId w:val="4"/>
        </w:numPr>
        <w:tabs>
          <w:tab w:val="left" w:pos="1080"/>
        </w:tabs>
        <w:spacing w:after="0" w:line="234" w:lineRule="auto"/>
        <w:ind w:firstLine="701"/>
        <w:jc w:val="both"/>
        <w:rPr>
          <w:rFonts w:ascii="Times New Roman" w:eastAsia="Times New Roman" w:hAnsi="Times New Roman"/>
          <w:sz w:val="24"/>
        </w:rPr>
      </w:pPr>
      <w:r w:rsidRPr="00584B79">
        <w:rPr>
          <w:rFonts w:ascii="Times New Roman" w:eastAsia="Times New Roman" w:hAnsi="Times New Roman"/>
          <w:sz w:val="24"/>
        </w:rPr>
        <w:t>Конкурсе могут принимать участие обучающиеся 5 - 11 классов, занимающиеся художественным творчеством в объединениях по интересам</w:t>
      </w:r>
    </w:p>
    <w:p w:rsidR="00584B79" w:rsidRPr="00A233A9" w:rsidRDefault="007B2B64" w:rsidP="00A233A9">
      <w:pPr>
        <w:spacing w:line="235" w:lineRule="auto"/>
        <w:ind w:right="200"/>
        <w:jc w:val="both"/>
        <w:rPr>
          <w:rFonts w:ascii="Times New Roman" w:eastAsia="Times New Roman" w:hAnsi="Times New Roman"/>
          <w:sz w:val="24"/>
        </w:rPr>
      </w:pPr>
      <w:bookmarkStart w:id="1" w:name="page2"/>
      <w:bookmarkEnd w:id="1"/>
      <w:r w:rsidRPr="00584B79">
        <w:rPr>
          <w:rFonts w:ascii="Times New Roman" w:eastAsia="Times New Roman" w:hAnsi="Times New Roman"/>
          <w:sz w:val="24"/>
        </w:rPr>
        <w:t>учреждений общего и дополнительного образования детей или в индивидуальном порядке.</w:t>
      </w:r>
    </w:p>
    <w:p w:rsidR="007B2B64" w:rsidRPr="007B2B64" w:rsidRDefault="007B2B64" w:rsidP="007B2B64">
      <w:pPr>
        <w:numPr>
          <w:ilvl w:val="0"/>
          <w:numId w:val="5"/>
        </w:numPr>
        <w:tabs>
          <w:tab w:val="left" w:pos="980"/>
        </w:tabs>
        <w:spacing w:after="0" w:line="0" w:lineRule="atLeast"/>
        <w:ind w:left="980" w:hanging="27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B64">
        <w:rPr>
          <w:rFonts w:ascii="Times New Roman" w:eastAsia="Times New Roman" w:hAnsi="Times New Roman" w:cs="Times New Roman"/>
          <w:b/>
          <w:sz w:val="24"/>
          <w:szCs w:val="24"/>
        </w:rPr>
        <w:t>Номинации Конкурса</w:t>
      </w:r>
    </w:p>
    <w:p w:rsidR="007B2B64" w:rsidRPr="007B2B64" w:rsidRDefault="007B2B64" w:rsidP="007B2B64">
      <w:pPr>
        <w:spacing w:line="236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  <w:r w:rsidRPr="007B2B64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по следующим </w:t>
      </w:r>
      <w:r w:rsidRPr="007B2B64">
        <w:rPr>
          <w:rFonts w:ascii="Times New Roman" w:eastAsia="Times New Roman" w:hAnsi="Times New Roman" w:cs="Times New Roman"/>
          <w:sz w:val="24"/>
          <w:szCs w:val="24"/>
          <w:u w:val="single"/>
        </w:rPr>
        <w:t>номинациям</w:t>
      </w:r>
      <w:r w:rsidRPr="007B2B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2B64" w:rsidRPr="00927349" w:rsidRDefault="007B2B64" w:rsidP="00927349">
      <w:pPr>
        <w:pStyle w:val="a7"/>
        <w:numPr>
          <w:ilvl w:val="1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349">
        <w:rPr>
          <w:rFonts w:ascii="Times New Roman" w:hAnsi="Times New Roman" w:cs="Times New Roman"/>
          <w:b/>
          <w:bCs/>
          <w:sz w:val="24"/>
          <w:szCs w:val="24"/>
          <w:u w:val="single"/>
        </w:rPr>
        <w:t>«Природа и судьбы людей»</w:t>
      </w:r>
      <w:r w:rsidRPr="009273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734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27349">
        <w:rPr>
          <w:rFonts w:ascii="Times New Roman" w:hAnsi="Times New Roman" w:cs="Times New Roman"/>
          <w:sz w:val="24"/>
          <w:szCs w:val="24"/>
        </w:rPr>
        <w:t xml:space="preserve">литературный конкурс авторских размышлений (проза, поэзия, эссе, сказка) на тему </w:t>
      </w:r>
      <w:r w:rsidRPr="00927349">
        <w:rPr>
          <w:rFonts w:ascii="Times New Roman" w:hAnsi="Times New Roman" w:cs="Times New Roman"/>
          <w:bCs/>
          <w:i/>
          <w:sz w:val="24"/>
          <w:szCs w:val="24"/>
        </w:rPr>
        <w:t>«Жизнь во время войны»</w:t>
      </w:r>
      <w:r w:rsidRPr="00927349">
        <w:rPr>
          <w:rFonts w:ascii="Times New Roman" w:hAnsi="Times New Roman" w:cs="Times New Roman"/>
          <w:sz w:val="24"/>
          <w:szCs w:val="24"/>
        </w:rPr>
        <w:t xml:space="preserve">, </w:t>
      </w:r>
      <w:r w:rsidRPr="00927349">
        <w:rPr>
          <w:rFonts w:ascii="Times New Roman" w:hAnsi="Times New Roman" w:cs="Times New Roman"/>
          <w:bCs/>
          <w:i/>
          <w:sz w:val="24"/>
          <w:szCs w:val="24"/>
        </w:rPr>
        <w:t>«Жизнь после войны»</w:t>
      </w:r>
      <w:r w:rsidRPr="00927349">
        <w:rPr>
          <w:rFonts w:ascii="Times New Roman" w:hAnsi="Times New Roman" w:cs="Times New Roman"/>
          <w:i/>
          <w:sz w:val="24"/>
          <w:szCs w:val="24"/>
        </w:rPr>
        <w:t>.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b/>
          <w:sz w:val="24"/>
          <w:szCs w:val="24"/>
        </w:rPr>
        <w:t>Требования к оформлению работы: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 xml:space="preserve">– творческие работы представляются в печатном или/и электронном виде, </w:t>
      </w:r>
      <w:r w:rsidRPr="007B2B64">
        <w:rPr>
          <w:rFonts w:ascii="Times New Roman" w:hAnsi="Times New Roman" w:cs="Times New Roman"/>
          <w:b/>
          <w:bCs/>
          <w:i/>
          <w:sz w:val="24"/>
          <w:szCs w:val="24"/>
        </w:rPr>
        <w:t>формат А4</w:t>
      </w:r>
      <w:r w:rsidRPr="007B2B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2B64">
        <w:rPr>
          <w:rFonts w:ascii="Times New Roman" w:hAnsi="Times New Roman" w:cs="Times New Roman"/>
          <w:sz w:val="24"/>
          <w:szCs w:val="24"/>
        </w:rPr>
        <w:t xml:space="preserve">со стандартными полями, шрифт 12 </w:t>
      </w:r>
      <w:proofErr w:type="spellStart"/>
      <w:r w:rsidRPr="007B2B6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B2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B6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B2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B6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B2B64">
        <w:rPr>
          <w:rFonts w:ascii="Times New Roman" w:hAnsi="Times New Roman" w:cs="Times New Roman"/>
          <w:sz w:val="24"/>
          <w:szCs w:val="24"/>
        </w:rPr>
        <w:t xml:space="preserve">, межстрочный интервал 1.0, </w:t>
      </w:r>
      <w:r w:rsidRPr="007B2B64">
        <w:rPr>
          <w:rFonts w:ascii="Times New Roman" w:hAnsi="Times New Roman" w:cs="Times New Roman"/>
          <w:b/>
          <w:bCs/>
          <w:i/>
          <w:sz w:val="24"/>
          <w:szCs w:val="24"/>
        </w:rPr>
        <w:t>не более 1 страницы</w:t>
      </w:r>
      <w:r w:rsidRPr="007B2B64">
        <w:rPr>
          <w:rFonts w:ascii="Times New Roman" w:hAnsi="Times New Roman" w:cs="Times New Roman"/>
          <w:sz w:val="24"/>
          <w:szCs w:val="24"/>
        </w:rPr>
        <w:t>;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lastRenderedPageBreak/>
        <w:t>– на следующей за заголовком строке указывается Ф.И. автора (полностью), год рождения;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>– оценивается идея, оригинальность, творческая и художественная целостность, историческая выразительность, яркость изложения.</w:t>
      </w:r>
    </w:p>
    <w:p w:rsidR="007B2B64" w:rsidRPr="007B2B64" w:rsidRDefault="00927349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7B2B64" w:rsidRPr="007B2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B64" w:rsidRPr="007B2B64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B2B64" w:rsidRPr="007B2B64">
        <w:rPr>
          <w:rFonts w:ascii="Times New Roman" w:hAnsi="Times New Roman" w:cs="Times New Roman"/>
          <w:b/>
          <w:bCs/>
          <w:sz w:val="24"/>
          <w:szCs w:val="24"/>
          <w:u w:val="single"/>
        </w:rPr>
        <w:t>Зелёная планета глазами детей. Память и слава</w:t>
      </w:r>
      <w:r w:rsidR="007B2B64" w:rsidRPr="007B2B6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7B2B64" w:rsidRPr="007B2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B64" w:rsidRPr="007B2B64">
        <w:rPr>
          <w:rFonts w:ascii="Times New Roman" w:hAnsi="Times New Roman" w:cs="Times New Roman"/>
          <w:sz w:val="24"/>
          <w:szCs w:val="24"/>
        </w:rPr>
        <w:t xml:space="preserve">– конкурс рисунков, отражающих историческую память о славе военных лет и о послевоенных годах </w:t>
      </w:r>
      <w:r w:rsidR="007B2B64" w:rsidRPr="007B2B64">
        <w:rPr>
          <w:rFonts w:ascii="Times New Roman" w:hAnsi="Times New Roman" w:cs="Times New Roman"/>
          <w:bCs/>
          <w:sz w:val="24"/>
          <w:szCs w:val="24"/>
        </w:rPr>
        <w:t>на тему</w:t>
      </w:r>
      <w:r w:rsidR="007B2B64" w:rsidRPr="007B2B64">
        <w:rPr>
          <w:rFonts w:ascii="Times New Roman" w:hAnsi="Times New Roman" w:cs="Times New Roman"/>
          <w:bCs/>
          <w:i/>
          <w:sz w:val="24"/>
          <w:szCs w:val="24"/>
        </w:rPr>
        <w:t xml:space="preserve"> «Жизнь во время войны»</w:t>
      </w:r>
      <w:r w:rsidR="007B2B64" w:rsidRPr="007B2B6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B2B64" w:rsidRPr="007B2B64">
        <w:rPr>
          <w:rFonts w:ascii="Times New Roman" w:hAnsi="Times New Roman" w:cs="Times New Roman"/>
          <w:bCs/>
          <w:i/>
          <w:sz w:val="24"/>
          <w:szCs w:val="24"/>
        </w:rPr>
        <w:t>«Жизнь после войны»</w:t>
      </w:r>
      <w:r w:rsidR="007B2B64" w:rsidRPr="007B2B64">
        <w:rPr>
          <w:rFonts w:ascii="Times New Roman" w:hAnsi="Times New Roman" w:cs="Times New Roman"/>
          <w:i/>
          <w:sz w:val="24"/>
          <w:szCs w:val="24"/>
        </w:rPr>
        <w:t>.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b/>
          <w:sz w:val="24"/>
          <w:szCs w:val="24"/>
        </w:rPr>
        <w:t>Конкурс проводится в четырёх возрастных группах: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 xml:space="preserve">– 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1 группа:</w:t>
      </w:r>
      <w:r w:rsidRPr="007B2B64">
        <w:rPr>
          <w:rFonts w:ascii="Times New Roman" w:hAnsi="Times New Roman" w:cs="Times New Roman"/>
          <w:sz w:val="24"/>
          <w:szCs w:val="24"/>
        </w:rPr>
        <w:t xml:space="preserve"> 3-6 лет (дошкольники)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 xml:space="preserve">– </w:t>
      </w:r>
      <w:r w:rsidRPr="007B2B64">
        <w:rPr>
          <w:rFonts w:ascii="Times New Roman" w:hAnsi="Times New Roman" w:cs="Times New Roman"/>
          <w:b/>
          <w:bCs/>
          <w:i/>
          <w:sz w:val="24"/>
          <w:szCs w:val="24"/>
        </w:rPr>
        <w:t>2 группа:</w:t>
      </w:r>
      <w:r w:rsidRPr="007B2B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2B64">
        <w:rPr>
          <w:rFonts w:ascii="Times New Roman" w:hAnsi="Times New Roman" w:cs="Times New Roman"/>
          <w:sz w:val="24"/>
          <w:szCs w:val="24"/>
        </w:rPr>
        <w:t>7-9 лет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 xml:space="preserve">– 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3 группа:</w:t>
      </w:r>
      <w:r w:rsidRPr="007B2B64">
        <w:rPr>
          <w:rFonts w:ascii="Times New Roman" w:hAnsi="Times New Roman" w:cs="Times New Roman"/>
          <w:sz w:val="24"/>
          <w:szCs w:val="24"/>
        </w:rPr>
        <w:t xml:space="preserve"> 10-13 лет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 xml:space="preserve">– 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4 группа:</w:t>
      </w:r>
      <w:r w:rsidRPr="007B2B64">
        <w:rPr>
          <w:rFonts w:ascii="Times New Roman" w:hAnsi="Times New Roman" w:cs="Times New Roman"/>
          <w:sz w:val="24"/>
          <w:szCs w:val="24"/>
        </w:rPr>
        <w:t xml:space="preserve"> 14-17 лет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b/>
          <w:sz w:val="24"/>
          <w:szCs w:val="24"/>
        </w:rPr>
        <w:t>Требования к оформлению работы</w:t>
      </w:r>
      <w:r w:rsidRPr="007B2B64">
        <w:rPr>
          <w:rFonts w:ascii="Times New Roman" w:hAnsi="Times New Roman" w:cs="Times New Roman"/>
          <w:sz w:val="24"/>
          <w:szCs w:val="24"/>
        </w:rPr>
        <w:t>: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 xml:space="preserve">– высылается 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оригинал</w:t>
      </w:r>
      <w:r w:rsidRPr="007B2B64">
        <w:rPr>
          <w:rFonts w:ascii="Times New Roman" w:hAnsi="Times New Roman" w:cs="Times New Roman"/>
          <w:sz w:val="24"/>
          <w:szCs w:val="24"/>
        </w:rPr>
        <w:t xml:space="preserve"> рисунка 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 xml:space="preserve">формата А3 (не по </w:t>
      </w:r>
      <w:r w:rsidRPr="007B2B64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B2B64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);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>– на обратной стороне рисунка</w:t>
      </w:r>
      <w:r w:rsidRPr="007B2B6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указывается Ф.И. автора (полностью), год рождения, название рисунка</w:t>
      </w:r>
      <w:r w:rsidRPr="007B2B64">
        <w:rPr>
          <w:rFonts w:ascii="Times New Roman" w:hAnsi="Times New Roman" w:cs="Times New Roman"/>
          <w:i/>
          <w:sz w:val="24"/>
          <w:szCs w:val="24"/>
        </w:rPr>
        <w:t>;</w:t>
      </w:r>
    </w:p>
    <w:p w:rsidR="007B2B64" w:rsidRPr="007B2B64" w:rsidRDefault="007B2B64" w:rsidP="00927349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>– оценивается отражение тематики, композиционное решение, уровень исполнения, художественная и историческая выразительность.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b/>
          <w:sz w:val="24"/>
          <w:szCs w:val="24"/>
        </w:rPr>
        <w:t>3</w:t>
      </w:r>
      <w:r w:rsidR="00927349">
        <w:rPr>
          <w:rFonts w:ascii="Times New Roman" w:hAnsi="Times New Roman" w:cs="Times New Roman"/>
          <w:b/>
          <w:sz w:val="24"/>
          <w:szCs w:val="24"/>
        </w:rPr>
        <w:t>.3</w:t>
      </w:r>
      <w:r w:rsidRPr="007B2B64">
        <w:rPr>
          <w:rFonts w:ascii="Times New Roman" w:hAnsi="Times New Roman" w:cs="Times New Roman"/>
          <w:sz w:val="24"/>
          <w:szCs w:val="24"/>
        </w:rPr>
        <w:t xml:space="preserve"> </w:t>
      </w:r>
      <w:r w:rsidRPr="007B2B64">
        <w:rPr>
          <w:rFonts w:ascii="Times New Roman" w:hAnsi="Times New Roman" w:cs="Times New Roman"/>
          <w:b/>
          <w:sz w:val="24"/>
          <w:szCs w:val="24"/>
          <w:u w:val="single"/>
        </w:rPr>
        <w:t>«Эко-объектив»</w:t>
      </w:r>
      <w:r w:rsidRPr="007B2B64">
        <w:rPr>
          <w:rFonts w:ascii="Times New Roman" w:hAnsi="Times New Roman" w:cs="Times New Roman"/>
          <w:sz w:val="24"/>
          <w:szCs w:val="24"/>
        </w:rPr>
        <w:t xml:space="preserve"> –  конкурс кинорепортажей о социально-полезной и патриотической деятельности детских коллективов (примеры: посадка деревьев (аллеи памяти и славы; благоустройство и уборка территории памятников Великой Отечественной Войны, деятельность волонтерских отрядов и движений, помощь Ветеранам ВОВ и </w:t>
      </w:r>
      <w:proofErr w:type="spellStart"/>
      <w:r w:rsidRPr="007B2B64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7B2B64">
        <w:rPr>
          <w:rFonts w:ascii="Times New Roman" w:hAnsi="Times New Roman" w:cs="Times New Roman"/>
          <w:sz w:val="24"/>
          <w:szCs w:val="24"/>
        </w:rPr>
        <w:t>).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2B64">
        <w:rPr>
          <w:rFonts w:ascii="Times New Roman" w:hAnsi="Times New Roman" w:cs="Times New Roman"/>
          <w:b/>
          <w:sz w:val="24"/>
          <w:szCs w:val="24"/>
        </w:rPr>
        <w:t>Требования к оформлению работы</w:t>
      </w:r>
      <w:r w:rsidRPr="007B2B6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 xml:space="preserve">– высылается кинофильм длительностью до 5 минут 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7B2B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2B64">
        <w:rPr>
          <w:rFonts w:ascii="Times New Roman" w:hAnsi="Times New Roman" w:cs="Times New Roman"/>
          <w:b/>
          <w:i/>
          <w:sz w:val="24"/>
          <w:szCs w:val="24"/>
          <w:lang w:val="en-US"/>
        </w:rPr>
        <w:t>DVD</w:t>
      </w:r>
      <w:r w:rsidRPr="007B2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B64">
        <w:rPr>
          <w:rFonts w:ascii="Times New Roman" w:hAnsi="Times New Roman" w:cs="Times New Roman"/>
          <w:sz w:val="24"/>
          <w:szCs w:val="24"/>
        </w:rPr>
        <w:t>или</w:t>
      </w:r>
      <w:r w:rsidRPr="007B2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B64">
        <w:rPr>
          <w:rFonts w:ascii="Times New Roman" w:hAnsi="Times New Roman" w:cs="Times New Roman"/>
          <w:b/>
          <w:i/>
          <w:sz w:val="24"/>
          <w:szCs w:val="24"/>
          <w:lang w:val="en-US"/>
        </w:rPr>
        <w:t>CD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 xml:space="preserve"> носителях</w:t>
      </w:r>
      <w:r w:rsidRPr="007B2B6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B2B64">
        <w:rPr>
          <w:rFonts w:ascii="Times New Roman" w:hAnsi="Times New Roman" w:cs="Times New Roman"/>
          <w:sz w:val="24"/>
          <w:szCs w:val="24"/>
        </w:rPr>
        <w:t>либо</w:t>
      </w:r>
      <w:r w:rsidRPr="007B2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Pr="007B2B64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B2B64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>–</w:t>
      </w:r>
      <w:r w:rsidRPr="007B2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B64">
        <w:rPr>
          <w:rFonts w:ascii="Times New Roman" w:hAnsi="Times New Roman" w:cs="Times New Roman"/>
          <w:sz w:val="24"/>
          <w:szCs w:val="24"/>
        </w:rPr>
        <w:t>в титрах кинофильма (или в звуковом сопровождении) указывается: Ф.И. автора (полностью) и год его рождения (либо название киностудии или творческого коллектива); название фильма; название места, где осуществлялась социально-полезная деятельность; название детского коллектива, который осуществлял социально-полезную деятельность;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в печатном или/и электронном виде дублируется следующая информация:</w:t>
      </w:r>
      <w:r w:rsidRPr="007B2B64">
        <w:rPr>
          <w:rFonts w:ascii="Times New Roman" w:hAnsi="Times New Roman" w:cs="Times New Roman"/>
          <w:sz w:val="24"/>
          <w:szCs w:val="24"/>
        </w:rPr>
        <w:t xml:space="preserve"> Ф.И. автора (полностью) и год его рождения (либо название киностудии или творческого коллектива); название фильма; название места, где осуществлялась социально-полезная деятельность; название детского коллектива, который осуществлял социально-полезную деятельность;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lastRenderedPageBreak/>
        <w:t>– оценивается выдержанность сюжетной линии, операторская работа, режиссерская работа, раскрытие темы.</w:t>
      </w:r>
    </w:p>
    <w:p w:rsidR="007B2B64" w:rsidRPr="007B2B64" w:rsidRDefault="00927349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7B2B64" w:rsidRPr="007B2B64">
        <w:rPr>
          <w:rFonts w:ascii="Times New Roman" w:hAnsi="Times New Roman" w:cs="Times New Roman"/>
          <w:b/>
          <w:sz w:val="24"/>
          <w:szCs w:val="24"/>
        </w:rPr>
        <w:t>4</w:t>
      </w:r>
      <w:r w:rsidR="007B2B64" w:rsidRPr="007B2B64">
        <w:rPr>
          <w:rFonts w:ascii="Times New Roman" w:hAnsi="Times New Roman" w:cs="Times New Roman"/>
          <w:sz w:val="24"/>
          <w:szCs w:val="24"/>
        </w:rPr>
        <w:t xml:space="preserve"> </w:t>
      </w:r>
      <w:r w:rsidR="007B2B64" w:rsidRPr="007B2B64">
        <w:rPr>
          <w:rFonts w:ascii="Times New Roman" w:hAnsi="Times New Roman" w:cs="Times New Roman"/>
          <w:b/>
          <w:sz w:val="24"/>
          <w:szCs w:val="24"/>
          <w:u w:val="single"/>
        </w:rPr>
        <w:t>«Многообразие вековых традиций»</w:t>
      </w:r>
      <w:r w:rsidR="007B2B64" w:rsidRPr="007B2B64">
        <w:rPr>
          <w:rFonts w:ascii="Times New Roman" w:hAnsi="Times New Roman" w:cs="Times New Roman"/>
          <w:sz w:val="24"/>
          <w:szCs w:val="24"/>
        </w:rPr>
        <w:t xml:space="preserve"> </w:t>
      </w:r>
      <w:r w:rsidR="007B2B64" w:rsidRPr="007B2B64">
        <w:rPr>
          <w:rFonts w:ascii="Times New Roman" w:eastAsia="TimesNewRomanPSMT" w:hAnsi="Times New Roman" w:cs="Times New Roman"/>
          <w:sz w:val="24"/>
          <w:szCs w:val="24"/>
        </w:rPr>
        <w:t xml:space="preserve">– </w:t>
      </w:r>
      <w:r w:rsidR="007B2B64" w:rsidRPr="007B2B64">
        <w:rPr>
          <w:rFonts w:ascii="Times New Roman" w:hAnsi="Times New Roman" w:cs="Times New Roman"/>
          <w:sz w:val="24"/>
          <w:szCs w:val="24"/>
        </w:rPr>
        <w:t>конкурс отдельных арт-объектов и композиций на военную тематику (военная техника, военное оружие, памятники героям ВОВ и т.п.)</w:t>
      </w:r>
    </w:p>
    <w:p w:rsidR="007B2B64" w:rsidRPr="007B2B64" w:rsidRDefault="007B2B64" w:rsidP="007B2B64">
      <w:pPr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b/>
          <w:sz w:val="24"/>
          <w:szCs w:val="24"/>
        </w:rPr>
        <w:t>Требования к оформлению работы</w:t>
      </w:r>
      <w:r w:rsidRPr="007B2B64">
        <w:rPr>
          <w:rFonts w:ascii="Times New Roman" w:hAnsi="Times New Roman" w:cs="Times New Roman"/>
          <w:sz w:val="24"/>
          <w:szCs w:val="24"/>
        </w:rPr>
        <w:t>: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 xml:space="preserve">– высылается 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фотография поделки в хорошем качестве формата</w:t>
      </w:r>
      <w:r w:rsidRPr="007B2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18х24 см</w:t>
      </w:r>
      <w:r w:rsidRPr="007B2B64"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 xml:space="preserve">(не по </w:t>
      </w:r>
      <w:r w:rsidRPr="007B2B64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B2B64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7B2B64">
        <w:rPr>
          <w:rFonts w:ascii="Times New Roman" w:hAnsi="Times New Roman" w:cs="Times New Roman"/>
          <w:sz w:val="24"/>
          <w:szCs w:val="24"/>
        </w:rPr>
        <w:t>;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>– на обратной стороне фотографии, указывается Ф.И. автора (полностью), год рождения;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 xml:space="preserve">– указывается 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название композиции</w:t>
      </w:r>
      <w:r w:rsidRPr="007B2B64">
        <w:rPr>
          <w:rFonts w:ascii="Times New Roman" w:hAnsi="Times New Roman" w:cs="Times New Roman"/>
          <w:sz w:val="24"/>
          <w:szCs w:val="24"/>
        </w:rPr>
        <w:t>;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>– оценивается отражение темы конкурса, применение народных ремесел, оригинальность, композиционное решение, уровень исполнения, художественная выразительность и историческая ценность.</w:t>
      </w:r>
    </w:p>
    <w:p w:rsidR="007B2B64" w:rsidRPr="007B2B64" w:rsidRDefault="00927349" w:rsidP="007B2B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 </w:t>
      </w:r>
      <w:r w:rsidR="007B2B64" w:rsidRPr="007B2B64">
        <w:rPr>
          <w:rFonts w:ascii="Times New Roman" w:hAnsi="Times New Roman" w:cs="Times New Roman"/>
          <w:b/>
          <w:sz w:val="24"/>
          <w:szCs w:val="24"/>
          <w:u w:val="single"/>
        </w:rPr>
        <w:t>«Современность и традиция»</w:t>
      </w:r>
      <w:r w:rsidR="007B2B64" w:rsidRPr="007B2B64">
        <w:rPr>
          <w:rFonts w:ascii="Times New Roman" w:hAnsi="Times New Roman" w:cs="Times New Roman"/>
          <w:sz w:val="24"/>
          <w:szCs w:val="24"/>
        </w:rPr>
        <w:t xml:space="preserve"> – конкурс коллекций </w:t>
      </w:r>
      <w:r w:rsidR="007B2B64" w:rsidRPr="007B2B64">
        <w:rPr>
          <w:rFonts w:ascii="Times New Roman" w:hAnsi="Times New Roman" w:cs="Times New Roman"/>
          <w:b/>
          <w:bCs/>
          <w:i/>
          <w:sz w:val="24"/>
          <w:szCs w:val="24"/>
        </w:rPr>
        <w:t>костюмов - военная униформа по родам войск</w:t>
      </w:r>
      <w:r w:rsidR="007B2B64" w:rsidRPr="007B2B64">
        <w:rPr>
          <w:rFonts w:ascii="Times New Roman" w:hAnsi="Times New Roman" w:cs="Times New Roman"/>
          <w:i/>
          <w:sz w:val="24"/>
          <w:szCs w:val="24"/>
        </w:rPr>
        <w:t>.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b/>
          <w:sz w:val="24"/>
          <w:szCs w:val="24"/>
        </w:rPr>
        <w:t>Требования к оформлению работы</w:t>
      </w:r>
      <w:r w:rsidRPr="007B2B64">
        <w:rPr>
          <w:rFonts w:ascii="Times New Roman" w:hAnsi="Times New Roman" w:cs="Times New Roman"/>
          <w:sz w:val="24"/>
          <w:szCs w:val="24"/>
        </w:rPr>
        <w:t>: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 xml:space="preserve">– высылается краткое описание коллекции 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 xml:space="preserve">(не по </w:t>
      </w:r>
      <w:r w:rsidRPr="007B2B64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B2B64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7B2B64">
        <w:rPr>
          <w:rFonts w:ascii="Times New Roman" w:hAnsi="Times New Roman" w:cs="Times New Roman"/>
          <w:sz w:val="24"/>
          <w:szCs w:val="24"/>
        </w:rPr>
        <w:t>, где указывается название коллектива - автора коллекции, название коллекции, краткое (1-2 предложения) пояснение с указанием театральной постановки, для которой созданы костюмы;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 xml:space="preserve">– 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фотоальбом с моделями коллекции</w:t>
      </w:r>
      <w:r w:rsidRPr="007B2B64">
        <w:rPr>
          <w:rFonts w:ascii="Times New Roman" w:hAnsi="Times New Roman" w:cs="Times New Roman"/>
          <w:sz w:val="24"/>
          <w:szCs w:val="24"/>
        </w:rPr>
        <w:t>, каждая фотография формата 18х24 см и более;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 xml:space="preserve">– 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общая фотография всех моделей коллекции</w:t>
      </w:r>
      <w:r w:rsidRPr="007B2B64">
        <w:rPr>
          <w:rFonts w:ascii="Times New Roman" w:hAnsi="Times New Roman" w:cs="Times New Roman"/>
          <w:sz w:val="24"/>
          <w:szCs w:val="24"/>
        </w:rPr>
        <w:t xml:space="preserve"> формата 18х24 см и более.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>– оценивается отражение темы конкурса, композиционное решение, уровень исполнения, художественная выразительность.</w:t>
      </w:r>
    </w:p>
    <w:p w:rsidR="007B2B64" w:rsidRPr="007B2B64" w:rsidRDefault="00927349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="007B2B64" w:rsidRPr="007B2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B64" w:rsidRPr="007B2B64">
        <w:rPr>
          <w:rFonts w:ascii="Times New Roman" w:hAnsi="Times New Roman" w:cs="Times New Roman"/>
          <w:b/>
          <w:sz w:val="24"/>
          <w:szCs w:val="24"/>
          <w:u w:val="single"/>
        </w:rPr>
        <w:t>«Природа. Культура. Экология»</w:t>
      </w:r>
      <w:r w:rsidR="007B2B64" w:rsidRPr="007B2B64">
        <w:rPr>
          <w:rFonts w:ascii="Times New Roman" w:hAnsi="Times New Roman" w:cs="Times New Roman"/>
          <w:sz w:val="24"/>
          <w:szCs w:val="24"/>
        </w:rPr>
        <w:t xml:space="preserve"> – конкурс сольных и коллективных исполнений песен военных лет, театральные постановки о памяти военных лет, выступления </w:t>
      </w:r>
      <w:proofErr w:type="spellStart"/>
      <w:proofErr w:type="gramStart"/>
      <w:r w:rsidR="007B2B64" w:rsidRPr="007B2B64">
        <w:rPr>
          <w:rFonts w:ascii="Times New Roman" w:hAnsi="Times New Roman" w:cs="Times New Roman"/>
          <w:sz w:val="24"/>
          <w:szCs w:val="24"/>
        </w:rPr>
        <w:t>агит</w:t>
      </w:r>
      <w:proofErr w:type="spellEnd"/>
      <w:r w:rsidR="007B2B64" w:rsidRPr="007B2B64">
        <w:rPr>
          <w:rFonts w:ascii="Times New Roman" w:hAnsi="Times New Roman" w:cs="Times New Roman"/>
          <w:sz w:val="24"/>
          <w:szCs w:val="24"/>
        </w:rPr>
        <w:t>-бригад</w:t>
      </w:r>
      <w:proofErr w:type="gramEnd"/>
      <w:r w:rsidR="007B2B64" w:rsidRPr="007B2B64">
        <w:rPr>
          <w:rFonts w:ascii="Times New Roman" w:hAnsi="Times New Roman" w:cs="Times New Roman"/>
          <w:sz w:val="24"/>
          <w:szCs w:val="24"/>
        </w:rPr>
        <w:t xml:space="preserve"> с патриотической тематикой.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B64">
        <w:rPr>
          <w:rFonts w:ascii="Times New Roman" w:hAnsi="Times New Roman" w:cs="Times New Roman"/>
          <w:b/>
          <w:sz w:val="24"/>
          <w:szCs w:val="24"/>
        </w:rPr>
        <w:t>Требования к оформлению работы: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>– высылается программа или краткий анонс выступления, где указывается:</w:t>
      </w:r>
    </w:p>
    <w:p w:rsidR="007B2B64" w:rsidRPr="007B2B64" w:rsidRDefault="007B2B64" w:rsidP="007B2B6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 xml:space="preserve">  </w:t>
      </w:r>
      <w:r w:rsidRPr="007B2B64">
        <w:rPr>
          <w:rFonts w:ascii="Times New Roman" w:hAnsi="Times New Roman" w:cs="Times New Roman"/>
          <w:sz w:val="24"/>
          <w:szCs w:val="24"/>
        </w:rPr>
        <w:t> название песни, театральной постановки или выступления агитбригады;</w:t>
      </w:r>
    </w:p>
    <w:p w:rsidR="007B2B64" w:rsidRPr="007B2B64" w:rsidRDefault="007B2B64" w:rsidP="007B2B6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 xml:space="preserve">  </w:t>
      </w:r>
      <w:r w:rsidRPr="007B2B64">
        <w:rPr>
          <w:rFonts w:ascii="Times New Roman" w:hAnsi="Times New Roman" w:cs="Times New Roman"/>
          <w:sz w:val="24"/>
          <w:szCs w:val="24"/>
        </w:rPr>
        <w:t> Ф.И. исполнителей или коллектива (более двух исполнителей) с указанием возраста;</w:t>
      </w:r>
    </w:p>
    <w:p w:rsidR="007B2B64" w:rsidRPr="007B2B64" w:rsidRDefault="007B2B64" w:rsidP="007B2B6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 xml:space="preserve">  </w:t>
      </w:r>
      <w:r w:rsidRPr="007B2B64">
        <w:rPr>
          <w:rFonts w:ascii="Times New Roman" w:hAnsi="Times New Roman" w:cs="Times New Roman"/>
          <w:sz w:val="24"/>
          <w:szCs w:val="24"/>
        </w:rPr>
        <w:t> Ф.И.О. художественного руководителя;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 xml:space="preserve">– видеозапись выступления 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7B2B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2B64">
        <w:rPr>
          <w:rFonts w:ascii="Times New Roman" w:hAnsi="Times New Roman" w:cs="Times New Roman"/>
          <w:b/>
          <w:i/>
          <w:sz w:val="24"/>
          <w:szCs w:val="24"/>
          <w:lang w:val="en-US"/>
        </w:rPr>
        <w:t>DVD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2B64">
        <w:rPr>
          <w:rFonts w:ascii="Times New Roman" w:hAnsi="Times New Roman" w:cs="Times New Roman"/>
          <w:sz w:val="24"/>
          <w:szCs w:val="24"/>
        </w:rPr>
        <w:t>или</w:t>
      </w:r>
      <w:r w:rsidRPr="007B2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B64">
        <w:rPr>
          <w:rFonts w:ascii="Times New Roman" w:hAnsi="Times New Roman" w:cs="Times New Roman"/>
          <w:b/>
          <w:i/>
          <w:sz w:val="24"/>
          <w:szCs w:val="24"/>
          <w:lang w:val="en-US"/>
        </w:rPr>
        <w:t>CD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 xml:space="preserve"> носителях</w:t>
      </w:r>
      <w:r w:rsidRPr="007B2B64">
        <w:rPr>
          <w:rFonts w:ascii="Times New Roman" w:hAnsi="Times New Roman" w:cs="Times New Roman"/>
          <w:b/>
          <w:sz w:val="24"/>
          <w:szCs w:val="24"/>
        </w:rPr>
        <w:t>,</w:t>
      </w:r>
      <w:r w:rsidRPr="007B2B64">
        <w:rPr>
          <w:rFonts w:ascii="Times New Roman" w:hAnsi="Times New Roman" w:cs="Times New Roman"/>
          <w:sz w:val="24"/>
          <w:szCs w:val="24"/>
        </w:rPr>
        <w:t xml:space="preserve"> либо</w:t>
      </w:r>
      <w:r w:rsidRPr="007B2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Pr="007B2B64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B2B64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lastRenderedPageBreak/>
        <w:t>– общая фотография с выступления формата 18х24 см и более;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>– оценивается отражение темы конкурса и уровень исполнения.</w:t>
      </w:r>
    </w:p>
    <w:p w:rsidR="007B2B64" w:rsidRPr="007B2B64" w:rsidRDefault="00927349" w:rsidP="007B2B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7B2B64" w:rsidRPr="007B2B64">
        <w:rPr>
          <w:rFonts w:ascii="Times New Roman" w:hAnsi="Times New Roman" w:cs="Times New Roman"/>
          <w:b/>
          <w:sz w:val="24"/>
          <w:szCs w:val="24"/>
        </w:rPr>
        <w:t>7</w:t>
      </w:r>
      <w:r w:rsidR="007B2B64" w:rsidRPr="007B2B64">
        <w:rPr>
          <w:rFonts w:ascii="Times New Roman" w:hAnsi="Times New Roman" w:cs="Times New Roman"/>
          <w:sz w:val="24"/>
          <w:szCs w:val="24"/>
        </w:rPr>
        <w:t xml:space="preserve"> </w:t>
      </w:r>
      <w:r w:rsidR="007B2B64" w:rsidRPr="007B2B64">
        <w:rPr>
          <w:rFonts w:ascii="Times New Roman" w:hAnsi="Times New Roman" w:cs="Times New Roman"/>
          <w:b/>
          <w:sz w:val="24"/>
          <w:szCs w:val="24"/>
          <w:u w:val="single"/>
        </w:rPr>
        <w:t>«Природа – бесценный дар, один на всех»</w:t>
      </w:r>
      <w:r w:rsidR="007B2B64" w:rsidRPr="007B2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B64" w:rsidRPr="007B2B64">
        <w:rPr>
          <w:rFonts w:ascii="Times New Roman" w:hAnsi="Times New Roman" w:cs="Times New Roman"/>
          <w:sz w:val="24"/>
          <w:szCs w:val="24"/>
        </w:rPr>
        <w:t>–</w:t>
      </w:r>
      <w:r w:rsidR="007B2B64" w:rsidRPr="007B2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B64" w:rsidRPr="007B2B64">
        <w:rPr>
          <w:rFonts w:ascii="Times New Roman" w:hAnsi="Times New Roman" w:cs="Times New Roman"/>
          <w:sz w:val="24"/>
          <w:szCs w:val="24"/>
        </w:rPr>
        <w:t xml:space="preserve">конкурс социально-значимых проектных и научно-исследовательских работ о результатах социально-полезной экологической деятельности детских коллективов, включающей следующие </w:t>
      </w:r>
      <w:r w:rsidR="007B2B64" w:rsidRPr="007B2B64">
        <w:rPr>
          <w:rFonts w:ascii="Times New Roman" w:hAnsi="Times New Roman" w:cs="Times New Roman"/>
          <w:b/>
          <w:i/>
          <w:sz w:val="24"/>
          <w:szCs w:val="24"/>
        </w:rPr>
        <w:t>основные этапы</w:t>
      </w:r>
      <w:r w:rsidR="007B2B64" w:rsidRPr="007B2B64">
        <w:rPr>
          <w:rFonts w:ascii="Times New Roman" w:hAnsi="Times New Roman" w:cs="Times New Roman"/>
          <w:sz w:val="24"/>
          <w:szCs w:val="24"/>
        </w:rPr>
        <w:t xml:space="preserve">: выявление экологической проблемы; краткое описание социально-полезной деятельности по устранению проблемы; социальная значимость результатов экологической деятельности. На конкурс принимаются </w:t>
      </w:r>
      <w:r w:rsidR="007B2B64" w:rsidRPr="007B2B64">
        <w:rPr>
          <w:rFonts w:ascii="Times New Roman" w:hAnsi="Times New Roman" w:cs="Times New Roman"/>
          <w:b/>
          <w:i/>
          <w:sz w:val="24"/>
          <w:szCs w:val="24"/>
        </w:rPr>
        <w:t>индивидуальные авторские</w:t>
      </w:r>
      <w:r w:rsidR="007B2B64" w:rsidRPr="007B2B64">
        <w:rPr>
          <w:rFonts w:ascii="Times New Roman" w:hAnsi="Times New Roman" w:cs="Times New Roman"/>
          <w:sz w:val="24"/>
          <w:szCs w:val="24"/>
        </w:rPr>
        <w:t xml:space="preserve"> краткосрочные проектные работы (срок реализации не более 3 месяцев) </w:t>
      </w:r>
      <w:r w:rsidR="007B2B64" w:rsidRPr="007B2B64">
        <w:rPr>
          <w:rFonts w:ascii="Times New Roman" w:hAnsi="Times New Roman" w:cs="Times New Roman"/>
          <w:b/>
          <w:i/>
          <w:sz w:val="24"/>
          <w:szCs w:val="24"/>
        </w:rPr>
        <w:t>с пометкой "проект",</w:t>
      </w:r>
      <w:r w:rsidR="007B2B64" w:rsidRPr="007B2B64">
        <w:rPr>
          <w:rFonts w:ascii="Times New Roman" w:hAnsi="Times New Roman" w:cs="Times New Roman"/>
          <w:sz w:val="24"/>
          <w:szCs w:val="24"/>
        </w:rPr>
        <w:t xml:space="preserve"> и </w:t>
      </w:r>
      <w:r w:rsidR="007B2B64" w:rsidRPr="007B2B64">
        <w:rPr>
          <w:rFonts w:ascii="Times New Roman" w:hAnsi="Times New Roman" w:cs="Times New Roman"/>
          <w:b/>
          <w:i/>
          <w:sz w:val="24"/>
          <w:szCs w:val="24"/>
        </w:rPr>
        <w:t>долгосрочные коллективные</w:t>
      </w:r>
      <w:r w:rsidR="007B2B64" w:rsidRPr="007B2B64">
        <w:rPr>
          <w:rFonts w:ascii="Times New Roman" w:hAnsi="Times New Roman" w:cs="Times New Roman"/>
          <w:sz w:val="24"/>
          <w:szCs w:val="24"/>
        </w:rPr>
        <w:t xml:space="preserve"> (детские организации) научные и исследовательские работы (срок реализации от 4 месяцев и более) </w:t>
      </w:r>
      <w:r w:rsidR="007B2B64" w:rsidRPr="007B2B64">
        <w:rPr>
          <w:rFonts w:ascii="Times New Roman" w:hAnsi="Times New Roman" w:cs="Times New Roman"/>
          <w:b/>
          <w:i/>
          <w:sz w:val="24"/>
          <w:szCs w:val="24"/>
        </w:rPr>
        <w:t>с пометкой "наука".</w:t>
      </w:r>
    </w:p>
    <w:p w:rsidR="007B2B64" w:rsidRPr="007B2B64" w:rsidRDefault="00927349" w:rsidP="007B2B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7B2B64" w:rsidRPr="007B2B64">
        <w:rPr>
          <w:rFonts w:ascii="Times New Roman" w:hAnsi="Times New Roman" w:cs="Times New Roman"/>
          <w:b/>
          <w:sz w:val="24"/>
          <w:szCs w:val="24"/>
        </w:rPr>
        <w:t>Требования к оформлению работы: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 xml:space="preserve">– представляются тезисы в печатном и электронном виде, формат А4 со стандартными полями, шрифт 12 </w:t>
      </w:r>
      <w:proofErr w:type="spellStart"/>
      <w:r w:rsidRPr="007B2B6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B2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B6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B2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B6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B2B64">
        <w:rPr>
          <w:rFonts w:ascii="Times New Roman" w:hAnsi="Times New Roman" w:cs="Times New Roman"/>
          <w:sz w:val="24"/>
          <w:szCs w:val="24"/>
        </w:rPr>
        <w:t>, межстрочный интервал 1.0, не более 2-х страниц;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 xml:space="preserve">– возможна презентация проекта 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 xml:space="preserve">в формате </w:t>
      </w:r>
      <w:proofErr w:type="spellStart"/>
      <w:r w:rsidRPr="007B2B64">
        <w:rPr>
          <w:rFonts w:ascii="Times New Roman" w:hAnsi="Times New Roman" w:cs="Times New Roman"/>
          <w:b/>
          <w:i/>
          <w:sz w:val="24"/>
          <w:szCs w:val="24"/>
        </w:rPr>
        <w:t>PowerPoint</w:t>
      </w:r>
      <w:proofErr w:type="spellEnd"/>
      <w:r w:rsidRPr="007B2B64">
        <w:rPr>
          <w:rFonts w:ascii="Times New Roman" w:hAnsi="Times New Roman" w:cs="Times New Roman"/>
          <w:b/>
          <w:i/>
          <w:sz w:val="24"/>
          <w:szCs w:val="24"/>
        </w:rPr>
        <w:t xml:space="preserve"> на </w:t>
      </w:r>
      <w:r w:rsidRPr="007B2B64">
        <w:rPr>
          <w:rFonts w:ascii="Times New Roman" w:hAnsi="Times New Roman" w:cs="Times New Roman"/>
          <w:b/>
          <w:i/>
          <w:sz w:val="24"/>
          <w:szCs w:val="24"/>
          <w:lang w:val="en-US"/>
        </w:rPr>
        <w:t>DVD</w:t>
      </w:r>
      <w:r w:rsidRPr="007B2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B64">
        <w:rPr>
          <w:rFonts w:ascii="Times New Roman" w:hAnsi="Times New Roman" w:cs="Times New Roman"/>
          <w:sz w:val="24"/>
          <w:szCs w:val="24"/>
        </w:rPr>
        <w:t>или</w:t>
      </w:r>
      <w:r w:rsidRPr="007B2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B64">
        <w:rPr>
          <w:rFonts w:ascii="Times New Roman" w:hAnsi="Times New Roman" w:cs="Times New Roman"/>
          <w:b/>
          <w:i/>
          <w:sz w:val="24"/>
          <w:szCs w:val="24"/>
          <w:lang w:val="en-US"/>
        </w:rPr>
        <w:t>CD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 xml:space="preserve"> носителях или в электронном виде на </w:t>
      </w:r>
      <w:r w:rsidRPr="007B2B64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B2B64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7B2B64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>– на следующей за заголовком строке указывается автор и/или название коллектива, название учреждения (с указанием региона), Ф.И.О. руководителя проекта, адрес электронной почты;</w:t>
      </w:r>
    </w:p>
    <w:p w:rsidR="007B2B64" w:rsidRPr="007B2B64" w:rsidRDefault="007B2B64" w:rsidP="007B2B64">
      <w:pPr>
        <w:jc w:val="both"/>
        <w:rPr>
          <w:rFonts w:ascii="Times New Roman" w:hAnsi="Times New Roman" w:cs="Times New Roman"/>
          <w:sz w:val="24"/>
          <w:szCs w:val="24"/>
        </w:rPr>
      </w:pPr>
      <w:r w:rsidRPr="007B2B64">
        <w:rPr>
          <w:rFonts w:ascii="Times New Roman" w:hAnsi="Times New Roman" w:cs="Times New Roman"/>
          <w:sz w:val="24"/>
          <w:szCs w:val="24"/>
        </w:rPr>
        <w:t>– оценивается целесообразность и социальная значимость проекта,</w:t>
      </w:r>
      <w:r>
        <w:rPr>
          <w:rFonts w:ascii="Times New Roman" w:hAnsi="Times New Roman" w:cs="Times New Roman"/>
          <w:sz w:val="24"/>
          <w:szCs w:val="24"/>
        </w:rPr>
        <w:t xml:space="preserve"> описание всех основных этапов.</w:t>
      </w:r>
    </w:p>
    <w:p w:rsidR="00941040" w:rsidRPr="00927349" w:rsidRDefault="00927349" w:rsidP="00927349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5. </w:t>
      </w:r>
      <w:r w:rsidR="00941040" w:rsidRPr="00927349">
        <w:rPr>
          <w:rFonts w:ascii="Times New Roman" w:eastAsia="Times New Roman" w:hAnsi="Times New Roman"/>
          <w:b/>
          <w:sz w:val="24"/>
        </w:rPr>
        <w:t>Порядок и сроки проведения Конкурса</w:t>
      </w:r>
    </w:p>
    <w:p w:rsidR="00941040" w:rsidRPr="00847BE6" w:rsidRDefault="004A52B6" w:rsidP="004A52B6">
      <w:pPr>
        <w:spacing w:after="0" w:line="23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5.1 Конкурсные  работы</w:t>
      </w:r>
      <w:r w:rsidR="00675342">
        <w:rPr>
          <w:rFonts w:ascii="Times New Roman" w:eastAsia="Times New Roman" w:hAnsi="Times New Roman"/>
          <w:sz w:val="24"/>
        </w:rPr>
        <w:t>,</w:t>
      </w:r>
      <w:r w:rsidR="00675342" w:rsidRPr="00C13ACC">
        <w:rPr>
          <w:rFonts w:ascii="Times New Roman" w:eastAsia="Times New Roman" w:hAnsi="Times New Roman" w:cs="Times New Roman"/>
          <w:sz w:val="24"/>
          <w:szCs w:val="24"/>
        </w:rPr>
        <w:t xml:space="preserve"> оформленные  в</w:t>
      </w:r>
      <w:r w:rsidR="00675342">
        <w:rPr>
          <w:rFonts w:ascii="Times New Roman" w:eastAsia="Times New Roman" w:hAnsi="Times New Roman" w:cs="Times New Roman"/>
          <w:sz w:val="24"/>
          <w:szCs w:val="24"/>
        </w:rPr>
        <w:t xml:space="preserve">  соответствии  с  требованиями </w:t>
      </w:r>
      <w:r w:rsidR="00675342" w:rsidRPr="00C13ACC">
        <w:rPr>
          <w:rFonts w:ascii="Times New Roman" w:eastAsia="Times New Roman" w:hAnsi="Times New Roman" w:cs="Times New Roman"/>
          <w:sz w:val="24"/>
          <w:szCs w:val="24"/>
        </w:rPr>
        <w:t>(приложение 1),</w:t>
      </w:r>
      <w:r>
        <w:rPr>
          <w:rFonts w:ascii="Times New Roman" w:eastAsia="Times New Roman" w:hAnsi="Times New Roman"/>
          <w:sz w:val="24"/>
        </w:rPr>
        <w:t xml:space="preserve"> </w:t>
      </w:r>
      <w:r w:rsidR="00941040" w:rsidRPr="00927349">
        <w:rPr>
          <w:rFonts w:ascii="Times New Roman" w:eastAsia="Times New Roman" w:hAnsi="Times New Roman"/>
          <w:sz w:val="24"/>
        </w:rPr>
        <w:t xml:space="preserve">направляются в адрес МКУ ДО Оленинский </w:t>
      </w:r>
      <w:r w:rsidR="00941040" w:rsidRPr="00927349">
        <w:rPr>
          <w:rFonts w:ascii="Times New Roman" w:eastAsia="Times New Roman" w:hAnsi="Times New Roman"/>
          <w:b/>
          <w:sz w:val="24"/>
        </w:rPr>
        <w:t>ДДТ  до 2 марта 2020 года.</w:t>
      </w:r>
      <w:r w:rsidR="00941040" w:rsidRPr="00927349">
        <w:rPr>
          <w:rFonts w:ascii="Times New Roman" w:eastAsia="Times New Roman" w:hAnsi="Times New Roman"/>
          <w:sz w:val="24"/>
        </w:rPr>
        <w:t xml:space="preserve"> </w:t>
      </w:r>
      <w:bookmarkStart w:id="2" w:name="page3"/>
      <w:bookmarkEnd w:id="2"/>
    </w:p>
    <w:p w:rsidR="00941040" w:rsidRPr="00927349" w:rsidRDefault="00927349" w:rsidP="00927349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6.</w:t>
      </w:r>
      <w:r w:rsidR="00941040" w:rsidRPr="00927349">
        <w:rPr>
          <w:rFonts w:ascii="Times New Roman" w:eastAsia="Times New Roman" w:hAnsi="Times New Roman"/>
          <w:b/>
          <w:sz w:val="24"/>
        </w:rPr>
        <w:t>Оценка работ и награждение победителей</w:t>
      </w:r>
    </w:p>
    <w:p w:rsidR="00941040" w:rsidRPr="00927349" w:rsidRDefault="00927349" w:rsidP="00927349">
      <w:pPr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</w:t>
      </w:r>
      <w:r w:rsidR="00941040" w:rsidRPr="00927349">
        <w:rPr>
          <w:rFonts w:ascii="Times New Roman" w:eastAsia="Times New Roman" w:hAnsi="Times New Roman"/>
          <w:sz w:val="24"/>
        </w:rPr>
        <w:t>.</w:t>
      </w:r>
      <w:r w:rsidR="004A52B6">
        <w:rPr>
          <w:rFonts w:ascii="Times New Roman" w:eastAsia="Times New Roman" w:hAnsi="Times New Roman"/>
          <w:sz w:val="24"/>
        </w:rPr>
        <w:t>1</w:t>
      </w:r>
      <w:r w:rsidR="00941040" w:rsidRPr="00927349">
        <w:rPr>
          <w:rFonts w:ascii="Times New Roman" w:eastAsia="Times New Roman" w:hAnsi="Times New Roman"/>
          <w:sz w:val="24"/>
        </w:rPr>
        <w:t>. Победители (I место) и призеры (II - III места) по номинациям награждаются  грамотами Управления образования Оленинского района.</w:t>
      </w:r>
    </w:p>
    <w:p w:rsidR="00941040" w:rsidRPr="00927349" w:rsidRDefault="00927349" w:rsidP="00927349">
      <w:pPr>
        <w:spacing w:line="237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</w:t>
      </w:r>
      <w:r w:rsidR="00941040" w:rsidRPr="00927349">
        <w:rPr>
          <w:rFonts w:ascii="Times New Roman" w:eastAsia="Times New Roman" w:hAnsi="Times New Roman"/>
          <w:sz w:val="24"/>
        </w:rPr>
        <w:t>.</w:t>
      </w:r>
      <w:r w:rsidR="004A52B6">
        <w:rPr>
          <w:rFonts w:ascii="Times New Roman" w:eastAsia="Times New Roman" w:hAnsi="Times New Roman"/>
          <w:sz w:val="24"/>
        </w:rPr>
        <w:t>2</w:t>
      </w:r>
      <w:r w:rsidR="00941040" w:rsidRPr="009E5D49">
        <w:rPr>
          <w:rFonts w:ascii="Times New Roman" w:eastAsia="Times New Roman" w:hAnsi="Times New Roman" w:cs="Times New Roman"/>
          <w:sz w:val="24"/>
          <w:szCs w:val="24"/>
        </w:rPr>
        <w:t xml:space="preserve">. Лучшие работы будут отправлены на </w:t>
      </w:r>
      <w:r w:rsidR="009E5D49" w:rsidRPr="009E5D49">
        <w:rPr>
          <w:rFonts w:ascii="Times New Roman" w:eastAsia="Times New Roman" w:hAnsi="Times New Roman" w:cs="Times New Roman"/>
          <w:sz w:val="24"/>
          <w:szCs w:val="24"/>
        </w:rPr>
        <w:t>региональный</w:t>
      </w:r>
      <w:r w:rsidR="00941040" w:rsidRPr="009E5D49">
        <w:rPr>
          <w:rFonts w:ascii="Times New Roman" w:eastAsia="Times New Roman" w:hAnsi="Times New Roman" w:cs="Times New Roman"/>
          <w:sz w:val="24"/>
          <w:szCs w:val="24"/>
        </w:rPr>
        <w:t xml:space="preserve"> этап </w:t>
      </w:r>
      <w:r w:rsidR="009E5D49" w:rsidRPr="009E5D49">
        <w:rPr>
          <w:rFonts w:ascii="Times New Roman" w:hAnsi="Times New Roman" w:cs="Times New Roman"/>
          <w:sz w:val="24"/>
          <w:szCs w:val="24"/>
        </w:rPr>
        <w:t>Всероссийского детского экологического форума «Зеленая планета 2020»</w:t>
      </w:r>
    </w:p>
    <w:p w:rsidR="00941040" w:rsidRPr="00927349" w:rsidRDefault="00941040" w:rsidP="00941040">
      <w:pPr>
        <w:tabs>
          <w:tab w:val="left" w:pos="930"/>
        </w:tabs>
        <w:rPr>
          <w:rFonts w:ascii="Times New Roman" w:eastAsia="Times New Roman" w:hAnsi="Times New Roman"/>
          <w:b/>
          <w:sz w:val="24"/>
        </w:rPr>
      </w:pPr>
      <w:r w:rsidRPr="00927349">
        <w:rPr>
          <w:rFonts w:ascii="Times New Roman" w:eastAsia="Times New Roman" w:hAnsi="Times New Roman"/>
          <w:b/>
          <w:sz w:val="24"/>
        </w:rPr>
        <w:t>Контактный телефон:  2-22-90</w:t>
      </w:r>
    </w:p>
    <w:p w:rsidR="004A52B6" w:rsidRDefault="00941040" w:rsidP="00941040">
      <w:pPr>
        <w:tabs>
          <w:tab w:val="left" w:pos="930"/>
        </w:tabs>
        <w:rPr>
          <w:rFonts w:ascii="Times New Roman" w:eastAsia="Times New Roman" w:hAnsi="Times New Roman"/>
          <w:b/>
          <w:sz w:val="24"/>
        </w:rPr>
      </w:pPr>
      <w:r w:rsidRPr="00927349">
        <w:rPr>
          <w:rFonts w:ascii="Times New Roman" w:eastAsia="Times New Roman" w:hAnsi="Times New Roman"/>
          <w:b/>
          <w:sz w:val="24"/>
          <w:lang w:val="en-US"/>
        </w:rPr>
        <w:t>E</w:t>
      </w:r>
      <w:r w:rsidRPr="00927349">
        <w:rPr>
          <w:rFonts w:ascii="Times New Roman" w:eastAsia="Times New Roman" w:hAnsi="Times New Roman"/>
          <w:b/>
          <w:sz w:val="24"/>
        </w:rPr>
        <w:t>-</w:t>
      </w:r>
      <w:r w:rsidRPr="00927349">
        <w:rPr>
          <w:rFonts w:ascii="Times New Roman" w:eastAsia="Times New Roman" w:hAnsi="Times New Roman"/>
          <w:b/>
          <w:sz w:val="24"/>
          <w:lang w:val="en-US"/>
        </w:rPr>
        <w:t>mail</w:t>
      </w:r>
      <w:r w:rsidRPr="00927349">
        <w:rPr>
          <w:rFonts w:ascii="Times New Roman" w:eastAsia="Times New Roman" w:hAnsi="Times New Roman"/>
          <w:b/>
          <w:sz w:val="24"/>
        </w:rPr>
        <w:t xml:space="preserve">:  </w:t>
      </w:r>
      <w:proofErr w:type="spellStart"/>
      <w:r w:rsidRPr="00927349">
        <w:rPr>
          <w:rFonts w:ascii="Times New Roman" w:eastAsia="Times New Roman" w:hAnsi="Times New Roman"/>
          <w:b/>
          <w:sz w:val="24"/>
          <w:u w:val="single"/>
          <w:lang w:val="en-US"/>
        </w:rPr>
        <w:t>ddtolenino</w:t>
      </w:r>
      <w:proofErr w:type="spellEnd"/>
      <w:r w:rsidRPr="00927349">
        <w:rPr>
          <w:rFonts w:ascii="Times New Roman" w:eastAsia="Times New Roman" w:hAnsi="Times New Roman"/>
          <w:b/>
          <w:sz w:val="24"/>
          <w:u w:val="single"/>
        </w:rPr>
        <w:t>@</w:t>
      </w:r>
      <w:proofErr w:type="spellStart"/>
      <w:r w:rsidRPr="00927349">
        <w:rPr>
          <w:rFonts w:ascii="Times New Roman" w:eastAsia="Times New Roman" w:hAnsi="Times New Roman"/>
          <w:b/>
          <w:sz w:val="24"/>
          <w:u w:val="single"/>
          <w:lang w:val="en-US"/>
        </w:rPr>
        <w:t>yandex</w:t>
      </w:r>
      <w:proofErr w:type="spellEnd"/>
      <w:r w:rsidRPr="00927349">
        <w:rPr>
          <w:rFonts w:ascii="Times New Roman" w:eastAsia="Times New Roman" w:hAnsi="Times New Roman"/>
          <w:b/>
          <w:sz w:val="24"/>
          <w:u w:val="single"/>
        </w:rPr>
        <w:t>.</w:t>
      </w:r>
      <w:proofErr w:type="spellStart"/>
      <w:r w:rsidRPr="00927349">
        <w:rPr>
          <w:rFonts w:ascii="Times New Roman" w:eastAsia="Times New Roman" w:hAnsi="Times New Roman"/>
          <w:b/>
          <w:sz w:val="24"/>
          <w:u w:val="single"/>
          <w:lang w:val="en-US"/>
        </w:rPr>
        <w:t>ru</w:t>
      </w:r>
      <w:proofErr w:type="spellEnd"/>
    </w:p>
    <w:p w:rsidR="004A52B6" w:rsidRDefault="004A52B6" w:rsidP="004A52B6">
      <w:pPr>
        <w:rPr>
          <w:rFonts w:ascii="Times New Roman" w:eastAsia="Times New Roman" w:hAnsi="Times New Roman"/>
          <w:sz w:val="24"/>
        </w:rPr>
      </w:pPr>
    </w:p>
    <w:p w:rsidR="00941040" w:rsidRDefault="004A52B6" w:rsidP="004A52B6">
      <w:pPr>
        <w:tabs>
          <w:tab w:val="left" w:pos="1125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:rsidR="004A52B6" w:rsidRDefault="004A52B6" w:rsidP="004A52B6">
      <w:pPr>
        <w:tabs>
          <w:tab w:val="left" w:pos="1125"/>
        </w:tabs>
        <w:rPr>
          <w:rFonts w:ascii="Times New Roman" w:eastAsia="Times New Roman" w:hAnsi="Times New Roman"/>
          <w:sz w:val="24"/>
        </w:rPr>
      </w:pPr>
    </w:p>
    <w:p w:rsidR="004A52B6" w:rsidRDefault="004A52B6" w:rsidP="004A52B6">
      <w:pPr>
        <w:tabs>
          <w:tab w:val="left" w:pos="1125"/>
        </w:tabs>
        <w:rPr>
          <w:rFonts w:ascii="Times New Roman" w:eastAsia="Times New Roman" w:hAnsi="Times New Roman"/>
          <w:sz w:val="24"/>
        </w:rPr>
      </w:pPr>
    </w:p>
    <w:p w:rsidR="00675342" w:rsidRDefault="00675342" w:rsidP="004A52B6">
      <w:pPr>
        <w:tabs>
          <w:tab w:val="left" w:pos="1125"/>
        </w:tabs>
        <w:rPr>
          <w:rFonts w:ascii="Times New Roman" w:eastAsia="Times New Roman" w:hAnsi="Times New Roman"/>
          <w:sz w:val="24"/>
        </w:rPr>
      </w:pPr>
    </w:p>
    <w:p w:rsidR="00675342" w:rsidRPr="00773A27" w:rsidRDefault="00675342" w:rsidP="00675342">
      <w:pPr>
        <w:spacing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773A27"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675342" w:rsidRPr="00773A27" w:rsidRDefault="00675342" w:rsidP="00675342">
      <w:pPr>
        <w:spacing w:line="328" w:lineRule="exact"/>
        <w:rPr>
          <w:rFonts w:ascii="Times New Roman" w:eastAsia="Times New Roman" w:hAnsi="Times New Roman"/>
          <w:sz w:val="24"/>
          <w:szCs w:val="24"/>
        </w:rPr>
      </w:pPr>
    </w:p>
    <w:p w:rsidR="00675342" w:rsidRPr="00773A27" w:rsidRDefault="00675342" w:rsidP="00675342">
      <w:pPr>
        <w:spacing w:line="0" w:lineRule="atLeast"/>
        <w:ind w:left="2300"/>
        <w:rPr>
          <w:rFonts w:ascii="Times New Roman" w:eastAsia="Times New Roman" w:hAnsi="Times New Roman"/>
          <w:b/>
          <w:sz w:val="24"/>
          <w:szCs w:val="24"/>
        </w:rPr>
      </w:pPr>
      <w:r w:rsidRPr="00773A27">
        <w:rPr>
          <w:rFonts w:ascii="Times New Roman" w:eastAsia="Times New Roman" w:hAnsi="Times New Roman"/>
          <w:b/>
          <w:sz w:val="24"/>
          <w:szCs w:val="24"/>
        </w:rPr>
        <w:t>Требования к оформлению конкурсных работ</w:t>
      </w:r>
    </w:p>
    <w:p w:rsidR="00675342" w:rsidRPr="00675342" w:rsidRDefault="00675342" w:rsidP="00675342">
      <w:pPr>
        <w:pStyle w:val="a7"/>
        <w:numPr>
          <w:ilvl w:val="0"/>
          <w:numId w:val="10"/>
        </w:numPr>
        <w:tabs>
          <w:tab w:val="left" w:pos="102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342">
        <w:rPr>
          <w:rFonts w:ascii="Times New Roman" w:eastAsia="Times New Roman" w:hAnsi="Times New Roman" w:cs="Times New Roman"/>
          <w:sz w:val="24"/>
          <w:szCs w:val="24"/>
        </w:rPr>
        <w:t>Каждая работа должна иметь этикетку (размер 10см х 5см) из плотной</w:t>
      </w:r>
    </w:p>
    <w:p w:rsidR="00675342" w:rsidRPr="00773A27" w:rsidRDefault="00675342" w:rsidP="00675342">
      <w:pPr>
        <w:tabs>
          <w:tab w:val="left" w:pos="3100"/>
          <w:tab w:val="left" w:pos="4280"/>
          <w:tab w:val="left" w:pos="4800"/>
          <w:tab w:val="left" w:pos="7300"/>
          <w:tab w:val="left" w:pos="7960"/>
        </w:tabs>
        <w:spacing w:line="0" w:lineRule="atLeast"/>
        <w:ind w:lef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3A27">
        <w:rPr>
          <w:rFonts w:ascii="Times New Roman" w:eastAsia="Times New Roman" w:hAnsi="Times New Roman" w:cs="Times New Roman"/>
          <w:sz w:val="24"/>
          <w:szCs w:val="24"/>
        </w:rPr>
        <w:t xml:space="preserve">бумаги или картона </w:t>
      </w:r>
      <w:proofErr w:type="gramStart"/>
      <w:r w:rsidRPr="00773A2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73A27">
        <w:rPr>
          <w:rFonts w:ascii="Times New Roman" w:eastAsia="Times New Roman" w:hAnsi="Times New Roman" w:cs="Times New Roman"/>
          <w:sz w:val="24"/>
          <w:szCs w:val="24"/>
        </w:rPr>
        <w:t>к работе не приклеивать!), где указываются</w:t>
      </w:r>
      <w:r w:rsidRPr="00773A27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A52B6" w:rsidRPr="00675342" w:rsidRDefault="00675342" w:rsidP="00675342">
      <w:pPr>
        <w:spacing w:line="237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3A27">
        <w:rPr>
          <w:rFonts w:ascii="Times New Roman" w:eastAsia="Times New Roman" w:hAnsi="Times New Roman" w:cs="Times New Roman"/>
          <w:sz w:val="24"/>
          <w:szCs w:val="24"/>
        </w:rPr>
        <w:t>название работы, Ф.И.О. автора(-</w:t>
      </w:r>
      <w:proofErr w:type="spellStart"/>
      <w:r w:rsidRPr="00773A2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773A27">
        <w:rPr>
          <w:rFonts w:ascii="Times New Roman" w:eastAsia="Times New Roman" w:hAnsi="Times New Roman" w:cs="Times New Roman"/>
          <w:sz w:val="24"/>
          <w:szCs w:val="24"/>
        </w:rPr>
        <w:t>), возраст, место жительства и занятий, Ф.И.О. руководителя (если имеется), техника исполнения и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>, из которого выполнена работа.</w:t>
      </w:r>
    </w:p>
    <w:p w:rsidR="004A52B6" w:rsidRPr="00675342" w:rsidRDefault="004A52B6" w:rsidP="00675342">
      <w:pPr>
        <w:tabs>
          <w:tab w:val="left" w:pos="970"/>
        </w:tabs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A27">
        <w:rPr>
          <w:rFonts w:ascii="Times New Roman" w:eastAsia="Times New Roman" w:hAnsi="Times New Roman" w:cs="Times New Roman"/>
          <w:sz w:val="24"/>
          <w:szCs w:val="24"/>
        </w:rPr>
        <w:t>Плоские работы должны быть подписаны с обратной стороны (работы другой формы - в любом незаметном месте), четко и крупно в соответст</w:t>
      </w:r>
      <w:r w:rsidR="00675342">
        <w:rPr>
          <w:rFonts w:ascii="Times New Roman" w:eastAsia="Times New Roman" w:hAnsi="Times New Roman" w:cs="Times New Roman"/>
          <w:sz w:val="24"/>
          <w:szCs w:val="24"/>
        </w:rPr>
        <w:t>вии с нижеприведенным образцом:</w:t>
      </w:r>
    </w:p>
    <w:tbl>
      <w:tblPr>
        <w:tblW w:w="97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5060"/>
      </w:tblGrid>
      <w:tr w:rsidR="004A52B6" w:rsidRPr="00773A27" w:rsidTr="003B4047">
        <w:trPr>
          <w:trHeight w:val="247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52B6" w:rsidRPr="00773A27" w:rsidRDefault="004A52B6" w:rsidP="003B4047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Порядок заполнения</w:t>
            </w:r>
          </w:p>
        </w:tc>
        <w:tc>
          <w:tcPr>
            <w:tcW w:w="5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52B6" w:rsidRPr="00773A27" w:rsidRDefault="004A52B6" w:rsidP="003B4047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Пример оформления</w:t>
            </w:r>
          </w:p>
        </w:tc>
      </w:tr>
      <w:tr w:rsidR="004A52B6" w:rsidRPr="00773A27" w:rsidTr="003B4047">
        <w:trPr>
          <w:trHeight w:val="243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52B6" w:rsidRPr="00773A27" w:rsidRDefault="004A52B6" w:rsidP="003B4047">
            <w:pPr>
              <w:spacing w:after="0" w:line="242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Фамилия, имя, возраст автора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52B6" w:rsidRPr="00773A27" w:rsidRDefault="004A52B6" w:rsidP="003B4047">
            <w:pPr>
              <w:spacing w:after="0" w:line="242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Иванов Николай, 14 лет</w:t>
            </w:r>
          </w:p>
        </w:tc>
      </w:tr>
      <w:tr w:rsidR="004A52B6" w:rsidRPr="00773A27" w:rsidTr="003B4047">
        <w:trPr>
          <w:trHeight w:val="244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52B6" w:rsidRPr="00773A27" w:rsidRDefault="004A52B6" w:rsidP="003B4047">
            <w:pPr>
              <w:spacing w:after="0" w:line="242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52B6" w:rsidRPr="00773A27" w:rsidRDefault="004A52B6" w:rsidP="003B4047">
            <w:pPr>
              <w:spacing w:after="0" w:line="242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г. Торжок, Тверской области</w:t>
            </w:r>
          </w:p>
        </w:tc>
      </w:tr>
      <w:tr w:rsidR="004A52B6" w:rsidRPr="00773A27" w:rsidTr="003B4047">
        <w:trPr>
          <w:trHeight w:val="238"/>
        </w:trPr>
        <w:tc>
          <w:tcPr>
            <w:tcW w:w="4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52B6" w:rsidRPr="00773A27" w:rsidRDefault="00675342" w:rsidP="003B4047">
            <w:pPr>
              <w:spacing w:after="0" w:line="238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52B6" w:rsidRPr="00675342" w:rsidRDefault="00675342" w:rsidP="003B4047">
            <w:pPr>
              <w:spacing w:after="0" w:line="238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342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МБОУ СОШ №5</w:t>
            </w:r>
          </w:p>
        </w:tc>
      </w:tr>
      <w:tr w:rsidR="004A52B6" w:rsidRPr="00773A27" w:rsidTr="003B4047">
        <w:trPr>
          <w:trHeight w:val="243"/>
        </w:trPr>
        <w:tc>
          <w:tcPr>
            <w:tcW w:w="4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52B6" w:rsidRPr="00773A27" w:rsidRDefault="004A52B6" w:rsidP="003B4047">
            <w:pPr>
              <w:spacing w:after="0" w:line="242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Фамилия и инициалы руководителя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52B6" w:rsidRPr="00773A27" w:rsidRDefault="004A52B6" w:rsidP="003B4047">
            <w:pPr>
              <w:spacing w:after="0" w:line="242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рук. Сидоров В.К.</w:t>
            </w:r>
          </w:p>
        </w:tc>
      </w:tr>
      <w:tr w:rsidR="00675342" w:rsidRPr="00773A27" w:rsidTr="003B4047">
        <w:trPr>
          <w:trHeight w:val="243"/>
        </w:trPr>
        <w:tc>
          <w:tcPr>
            <w:tcW w:w="4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342" w:rsidRPr="00773A27" w:rsidRDefault="00675342" w:rsidP="003B4047">
            <w:pPr>
              <w:spacing w:after="0" w:line="242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342" w:rsidRPr="00675342" w:rsidRDefault="00675342" w:rsidP="003B4047">
            <w:pPr>
              <w:spacing w:after="0" w:line="242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3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5342">
              <w:rPr>
                <w:rFonts w:ascii="Times New Roman" w:hAnsi="Times New Roman" w:cs="Times New Roman"/>
                <w:bCs/>
                <w:sz w:val="24"/>
                <w:szCs w:val="24"/>
              </w:rPr>
              <w:t>Зелёная планета глазами детей. Память и слава</w:t>
            </w:r>
            <w:r w:rsidRPr="006753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52B6" w:rsidRPr="00773A27" w:rsidTr="003B4047">
        <w:trPr>
          <w:trHeight w:val="243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52B6" w:rsidRPr="00773A27" w:rsidRDefault="004A52B6" w:rsidP="003B4047">
            <w:pPr>
              <w:spacing w:after="0" w:line="242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52B6" w:rsidRPr="00675342" w:rsidRDefault="004A52B6" w:rsidP="0067534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34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75342" w:rsidRPr="0067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Береги </w:t>
            </w:r>
            <w:r w:rsidR="0067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землю любимую, как мать родимую</w:t>
            </w:r>
            <w:r w:rsidRPr="0067534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52B6" w:rsidRPr="00773A27" w:rsidTr="003B4047">
        <w:trPr>
          <w:trHeight w:val="243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52B6" w:rsidRPr="00773A27" w:rsidRDefault="004A52B6" w:rsidP="003B4047">
            <w:pPr>
              <w:spacing w:after="0" w:line="242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Техника исполнения работы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52B6" w:rsidRPr="00773A27" w:rsidRDefault="004A52B6" w:rsidP="003B4047">
            <w:pPr>
              <w:spacing w:after="0" w:line="242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A27">
              <w:rPr>
                <w:rFonts w:ascii="Times New Roman" w:eastAsia="Times New Roman" w:hAnsi="Times New Roman"/>
                <w:sz w:val="24"/>
                <w:szCs w:val="24"/>
              </w:rPr>
              <w:t>Бумага, акварель, тушь.</w:t>
            </w:r>
          </w:p>
        </w:tc>
      </w:tr>
    </w:tbl>
    <w:p w:rsidR="004A52B6" w:rsidRDefault="004A52B6" w:rsidP="004A52B6">
      <w:pPr>
        <w:tabs>
          <w:tab w:val="left" w:pos="1125"/>
        </w:tabs>
        <w:rPr>
          <w:rFonts w:ascii="Times New Roman" w:eastAsia="Times New Roman" w:hAnsi="Times New Roman"/>
          <w:sz w:val="24"/>
        </w:rPr>
      </w:pPr>
    </w:p>
    <w:p w:rsidR="00675342" w:rsidRPr="00773A27" w:rsidRDefault="00675342" w:rsidP="00675342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73A27">
        <w:rPr>
          <w:rFonts w:ascii="Times New Roman" w:eastAsia="Times New Roman" w:hAnsi="Times New Roman" w:cs="Times New Roman"/>
          <w:sz w:val="24"/>
          <w:szCs w:val="24"/>
        </w:rPr>
        <w:t xml:space="preserve">. Рисунки и живопись должны быть помещены в рамы или оформлены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паспарту, а </w:t>
      </w:r>
      <w:r w:rsidRPr="00773A27">
        <w:rPr>
          <w:rFonts w:ascii="Times New Roman" w:eastAsia="Times New Roman" w:hAnsi="Times New Roman" w:cs="Times New Roman"/>
          <w:sz w:val="24"/>
          <w:szCs w:val="24"/>
        </w:rPr>
        <w:t>не наклеены! на плотную основу.</w:t>
      </w:r>
    </w:p>
    <w:p w:rsidR="00675342" w:rsidRPr="004A52B6" w:rsidRDefault="00675342" w:rsidP="004A52B6">
      <w:pPr>
        <w:tabs>
          <w:tab w:val="left" w:pos="1125"/>
        </w:tabs>
        <w:rPr>
          <w:rFonts w:ascii="Times New Roman" w:eastAsia="Times New Roman" w:hAnsi="Times New Roman"/>
          <w:sz w:val="24"/>
        </w:rPr>
      </w:pPr>
    </w:p>
    <w:sectPr w:rsidR="00675342" w:rsidRPr="004A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8B" w:rsidRDefault="0029058B" w:rsidP="00675342">
      <w:pPr>
        <w:spacing w:after="0" w:line="240" w:lineRule="auto"/>
      </w:pPr>
      <w:r>
        <w:separator/>
      </w:r>
    </w:p>
  </w:endnote>
  <w:endnote w:type="continuationSeparator" w:id="0">
    <w:p w:rsidR="0029058B" w:rsidRDefault="0029058B" w:rsidP="0067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8B" w:rsidRDefault="0029058B" w:rsidP="00675342">
      <w:pPr>
        <w:spacing w:after="0" w:line="240" w:lineRule="auto"/>
      </w:pPr>
      <w:r>
        <w:separator/>
      </w:r>
    </w:p>
  </w:footnote>
  <w:footnote w:type="continuationSeparator" w:id="0">
    <w:p w:rsidR="0029058B" w:rsidRDefault="0029058B" w:rsidP="00675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1220085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34C6024C"/>
    <w:lvl w:ilvl="0" w:tplc="7594501E">
      <w:start w:val="1"/>
      <w:numFmt w:val="bullet"/>
      <w:lvlText w:val="В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021623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1190CDE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140E0F7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160F5F33"/>
    <w:multiLevelType w:val="hybridMultilevel"/>
    <w:tmpl w:val="6A4C57E4"/>
    <w:lvl w:ilvl="0" w:tplc="E534B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87C8F"/>
    <w:multiLevelType w:val="hybridMultilevel"/>
    <w:tmpl w:val="5EE8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31F7D"/>
    <w:multiLevelType w:val="multilevel"/>
    <w:tmpl w:val="8828C7A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70803CEB"/>
    <w:multiLevelType w:val="multilevel"/>
    <w:tmpl w:val="AD58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5E19FC"/>
    <w:multiLevelType w:val="multilevel"/>
    <w:tmpl w:val="31784E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u w:val="single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FB"/>
    <w:rsid w:val="00155D51"/>
    <w:rsid w:val="0029058B"/>
    <w:rsid w:val="003120FA"/>
    <w:rsid w:val="00381BC0"/>
    <w:rsid w:val="00405964"/>
    <w:rsid w:val="00426CAD"/>
    <w:rsid w:val="004719FB"/>
    <w:rsid w:val="004A52B6"/>
    <w:rsid w:val="00584B79"/>
    <w:rsid w:val="00675342"/>
    <w:rsid w:val="007B2B64"/>
    <w:rsid w:val="00847BE6"/>
    <w:rsid w:val="00866DE2"/>
    <w:rsid w:val="009044C4"/>
    <w:rsid w:val="00927349"/>
    <w:rsid w:val="00941040"/>
    <w:rsid w:val="009E5D49"/>
    <w:rsid w:val="00A233A9"/>
    <w:rsid w:val="00B540E8"/>
    <w:rsid w:val="00BA3D57"/>
    <w:rsid w:val="00BD2613"/>
    <w:rsid w:val="00CB1F91"/>
    <w:rsid w:val="00CE49BF"/>
    <w:rsid w:val="00E557AD"/>
    <w:rsid w:val="00F6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2B64"/>
    <w:pPr>
      <w:tabs>
        <w:tab w:val="left" w:pos="8787"/>
      </w:tabs>
      <w:spacing w:after="0" w:line="240" w:lineRule="auto"/>
      <w:ind w:right="-33" w:firstLine="54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B2B6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rmal (Web)"/>
    <w:basedOn w:val="a"/>
    <w:unhideWhenUsed/>
    <w:rsid w:val="007B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7B2B6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273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5342"/>
  </w:style>
  <w:style w:type="paragraph" w:styleId="aa">
    <w:name w:val="footer"/>
    <w:basedOn w:val="a"/>
    <w:link w:val="ab"/>
    <w:uiPriority w:val="99"/>
    <w:unhideWhenUsed/>
    <w:rsid w:val="0067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5342"/>
  </w:style>
  <w:style w:type="character" w:styleId="ac">
    <w:name w:val="Strong"/>
    <w:basedOn w:val="a0"/>
    <w:uiPriority w:val="22"/>
    <w:qFormat/>
    <w:rsid w:val="00675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2B64"/>
    <w:pPr>
      <w:tabs>
        <w:tab w:val="left" w:pos="8787"/>
      </w:tabs>
      <w:spacing w:after="0" w:line="240" w:lineRule="auto"/>
      <w:ind w:right="-33" w:firstLine="54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B2B6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rmal (Web)"/>
    <w:basedOn w:val="a"/>
    <w:unhideWhenUsed/>
    <w:rsid w:val="007B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7B2B6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273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5342"/>
  </w:style>
  <w:style w:type="paragraph" w:styleId="aa">
    <w:name w:val="footer"/>
    <w:basedOn w:val="a"/>
    <w:link w:val="ab"/>
    <w:uiPriority w:val="99"/>
    <w:unhideWhenUsed/>
    <w:rsid w:val="0067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5342"/>
  </w:style>
  <w:style w:type="character" w:styleId="ac">
    <w:name w:val="Strong"/>
    <w:basedOn w:val="a0"/>
    <w:uiPriority w:val="22"/>
    <w:qFormat/>
    <w:rsid w:val="00675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gtlfujub4</dc:creator>
  <cp:keywords/>
  <dc:description/>
  <cp:lastModifiedBy>1</cp:lastModifiedBy>
  <cp:revision>4</cp:revision>
  <dcterms:created xsi:type="dcterms:W3CDTF">2020-01-23T07:58:00Z</dcterms:created>
  <dcterms:modified xsi:type="dcterms:W3CDTF">2020-01-24T13:33:00Z</dcterms:modified>
</cp:coreProperties>
</file>