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C6" w:rsidRPr="00BB3791" w:rsidRDefault="00AE7CC6" w:rsidP="00AE7CC6">
      <w:pPr>
        <w:rPr>
          <w:rFonts w:ascii="Times New Roman" w:hAnsi="Times New Roman" w:cs="Times New Roman"/>
          <w:sz w:val="24"/>
          <w:szCs w:val="24"/>
        </w:rPr>
      </w:pPr>
      <w:r w:rsidRPr="00BB3791">
        <w:rPr>
          <w:rFonts w:ascii="Times New Roman" w:hAnsi="Times New Roman" w:cs="Times New Roman"/>
          <w:sz w:val="24"/>
          <w:szCs w:val="24"/>
        </w:rPr>
        <w:t xml:space="preserve">                                         УПРАВЛЕНИЕ ОБРАЗОВАНИЯ ОЛЕНИНСКОГО РАЙОНА</w:t>
      </w:r>
    </w:p>
    <w:p w:rsidR="00AE7CC6" w:rsidRPr="00BB3791" w:rsidRDefault="00AE7CC6" w:rsidP="00AE7CC6">
      <w:pPr>
        <w:rPr>
          <w:rFonts w:ascii="Times New Roman" w:hAnsi="Times New Roman" w:cs="Times New Roman"/>
          <w:sz w:val="24"/>
          <w:szCs w:val="24"/>
        </w:rPr>
      </w:pPr>
    </w:p>
    <w:p w:rsidR="00AE7CC6" w:rsidRPr="00BB3791" w:rsidRDefault="00EA1D5E" w:rsidP="00AE7CC6">
      <w:pPr>
        <w:rPr>
          <w:rFonts w:ascii="Times New Roman" w:hAnsi="Times New Roman" w:cs="Times New Roman"/>
          <w:sz w:val="24"/>
          <w:szCs w:val="24"/>
        </w:rPr>
      </w:pPr>
      <w:r w:rsidRPr="00BB3791">
        <w:rPr>
          <w:rFonts w:ascii="Times New Roman" w:hAnsi="Times New Roman" w:cs="Times New Roman"/>
          <w:sz w:val="24"/>
          <w:szCs w:val="24"/>
        </w:rPr>
        <w:t xml:space="preserve">от  </w:t>
      </w:r>
      <w:r w:rsidR="00A3491F">
        <w:rPr>
          <w:rFonts w:ascii="Times New Roman" w:hAnsi="Times New Roman" w:cs="Times New Roman"/>
          <w:sz w:val="24"/>
          <w:szCs w:val="24"/>
        </w:rPr>
        <w:t>23</w:t>
      </w:r>
      <w:r w:rsidRPr="00BB3791">
        <w:rPr>
          <w:rFonts w:ascii="Times New Roman" w:hAnsi="Times New Roman" w:cs="Times New Roman"/>
          <w:sz w:val="24"/>
          <w:szCs w:val="24"/>
        </w:rPr>
        <w:t xml:space="preserve">. 01. </w:t>
      </w:r>
      <w:r w:rsidR="00AE7CC6" w:rsidRPr="00BB3791">
        <w:rPr>
          <w:rFonts w:ascii="Times New Roman" w:hAnsi="Times New Roman" w:cs="Times New Roman"/>
          <w:sz w:val="24"/>
          <w:szCs w:val="24"/>
        </w:rPr>
        <w:t>20</w:t>
      </w:r>
      <w:r w:rsidR="00C13ACC">
        <w:rPr>
          <w:rFonts w:ascii="Times New Roman" w:hAnsi="Times New Roman" w:cs="Times New Roman"/>
          <w:sz w:val="24"/>
          <w:szCs w:val="24"/>
        </w:rPr>
        <w:t>20</w:t>
      </w:r>
      <w:r w:rsidR="00AE7CC6" w:rsidRPr="00BB3791">
        <w:rPr>
          <w:rFonts w:ascii="Times New Roman" w:hAnsi="Times New Roman" w:cs="Times New Roman"/>
          <w:sz w:val="24"/>
          <w:szCs w:val="24"/>
        </w:rPr>
        <w:t xml:space="preserve"> г                          </w:t>
      </w:r>
      <w:r w:rsidR="00CA423B" w:rsidRPr="00BB37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7CC6" w:rsidRPr="00BB3791">
        <w:rPr>
          <w:rFonts w:ascii="Times New Roman" w:hAnsi="Times New Roman" w:cs="Times New Roman"/>
          <w:sz w:val="24"/>
          <w:szCs w:val="24"/>
        </w:rPr>
        <w:t xml:space="preserve">       Приказ                                          </w:t>
      </w:r>
      <w:r w:rsidRPr="00BB3791"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 w:rsidR="00A3491F">
        <w:rPr>
          <w:rFonts w:ascii="Times New Roman" w:hAnsi="Times New Roman" w:cs="Times New Roman"/>
          <w:sz w:val="24"/>
          <w:szCs w:val="24"/>
        </w:rPr>
        <w:t>08.1</w:t>
      </w:r>
    </w:p>
    <w:p w:rsidR="00AE7CC6" w:rsidRPr="00BB3791" w:rsidRDefault="00AE7CC6" w:rsidP="00AE7CC6">
      <w:pPr>
        <w:rPr>
          <w:rFonts w:ascii="Times New Roman" w:hAnsi="Times New Roman" w:cs="Times New Roman"/>
          <w:sz w:val="24"/>
          <w:szCs w:val="24"/>
        </w:rPr>
      </w:pPr>
    </w:p>
    <w:p w:rsidR="00AE7CC6" w:rsidRPr="00BB3791" w:rsidRDefault="00AE7CC6" w:rsidP="00C13A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3791">
        <w:rPr>
          <w:rFonts w:ascii="Times New Roman" w:hAnsi="Times New Roman" w:cs="Times New Roman"/>
          <w:b/>
          <w:sz w:val="24"/>
          <w:szCs w:val="24"/>
        </w:rPr>
        <w:t>О проведении муниципального этапа</w:t>
      </w:r>
    </w:p>
    <w:p w:rsidR="00AE7CC6" w:rsidRPr="00BB3791" w:rsidRDefault="00AE7CC6" w:rsidP="00C13A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3791">
        <w:rPr>
          <w:rFonts w:ascii="Times New Roman" w:hAnsi="Times New Roman" w:cs="Times New Roman"/>
          <w:b/>
          <w:sz w:val="24"/>
          <w:szCs w:val="24"/>
        </w:rPr>
        <w:t>Всероссийского конкурса «Зеркало природы»</w:t>
      </w:r>
    </w:p>
    <w:p w:rsidR="00AE7CC6" w:rsidRPr="00BB3791" w:rsidRDefault="00AE7CC6" w:rsidP="00AE7CC6">
      <w:pPr>
        <w:rPr>
          <w:rFonts w:ascii="Times New Roman" w:hAnsi="Times New Roman" w:cs="Times New Roman"/>
          <w:sz w:val="24"/>
          <w:szCs w:val="24"/>
        </w:rPr>
      </w:pPr>
    </w:p>
    <w:p w:rsidR="00AE7CC6" w:rsidRPr="00BB3791" w:rsidRDefault="00AE7CC6" w:rsidP="00BB3791">
      <w:pPr>
        <w:jc w:val="both"/>
        <w:rPr>
          <w:rFonts w:ascii="Times New Roman" w:hAnsi="Times New Roman" w:cs="Times New Roman"/>
          <w:sz w:val="24"/>
          <w:szCs w:val="24"/>
        </w:rPr>
      </w:pPr>
      <w:r w:rsidRPr="00BB3791">
        <w:rPr>
          <w:rFonts w:ascii="Times New Roman" w:hAnsi="Times New Roman" w:cs="Times New Roman"/>
          <w:sz w:val="24"/>
          <w:szCs w:val="24"/>
        </w:rPr>
        <w:t xml:space="preserve">          В соответствии с планом работы Управления образования Оленинского района </w:t>
      </w:r>
    </w:p>
    <w:p w:rsidR="00AE7CC6" w:rsidRPr="00BB3791" w:rsidRDefault="00AE7CC6" w:rsidP="00BB3791">
      <w:pPr>
        <w:jc w:val="both"/>
        <w:rPr>
          <w:rFonts w:ascii="Times New Roman" w:hAnsi="Times New Roman" w:cs="Times New Roman"/>
          <w:sz w:val="24"/>
          <w:szCs w:val="24"/>
        </w:rPr>
      </w:pPr>
      <w:r w:rsidRPr="00BB3791">
        <w:rPr>
          <w:rFonts w:ascii="Times New Roman" w:hAnsi="Times New Roman" w:cs="Times New Roman"/>
          <w:sz w:val="24"/>
          <w:szCs w:val="24"/>
        </w:rPr>
        <w:t>на 201</w:t>
      </w:r>
      <w:r w:rsidR="00CA423B" w:rsidRPr="00BB3791">
        <w:rPr>
          <w:rFonts w:ascii="Times New Roman" w:hAnsi="Times New Roman" w:cs="Times New Roman"/>
          <w:sz w:val="24"/>
          <w:szCs w:val="24"/>
        </w:rPr>
        <w:t>9</w:t>
      </w:r>
      <w:r w:rsidRPr="00BB3791">
        <w:rPr>
          <w:rFonts w:ascii="Times New Roman" w:hAnsi="Times New Roman" w:cs="Times New Roman"/>
          <w:sz w:val="24"/>
          <w:szCs w:val="24"/>
        </w:rPr>
        <w:t>-20</w:t>
      </w:r>
      <w:r w:rsidR="00CA423B" w:rsidRPr="00BB3791">
        <w:rPr>
          <w:rFonts w:ascii="Times New Roman" w:hAnsi="Times New Roman" w:cs="Times New Roman"/>
          <w:sz w:val="24"/>
          <w:szCs w:val="24"/>
        </w:rPr>
        <w:t>20</w:t>
      </w:r>
      <w:r w:rsidRPr="00BB3791">
        <w:rPr>
          <w:rFonts w:ascii="Times New Roman" w:hAnsi="Times New Roman" w:cs="Times New Roman"/>
          <w:sz w:val="24"/>
          <w:szCs w:val="24"/>
        </w:rPr>
        <w:t xml:space="preserve"> учебный год ПРИКАЗЫВАЮ:</w:t>
      </w:r>
    </w:p>
    <w:p w:rsidR="00AE7CC6" w:rsidRPr="00BB3791" w:rsidRDefault="00AE7CC6" w:rsidP="00BB3791">
      <w:pPr>
        <w:jc w:val="both"/>
        <w:rPr>
          <w:rFonts w:ascii="Times New Roman" w:hAnsi="Times New Roman" w:cs="Times New Roman"/>
          <w:sz w:val="24"/>
          <w:szCs w:val="24"/>
        </w:rPr>
      </w:pPr>
      <w:r w:rsidRPr="00BB3791">
        <w:rPr>
          <w:rFonts w:ascii="Times New Roman" w:hAnsi="Times New Roman" w:cs="Times New Roman"/>
          <w:sz w:val="24"/>
          <w:szCs w:val="24"/>
        </w:rPr>
        <w:t xml:space="preserve">1.Провести муниципального этапа Всероссийского конкурса «Зеркало природы» с </w:t>
      </w:r>
      <w:r w:rsidR="00CA423B" w:rsidRPr="00BB3791">
        <w:rPr>
          <w:rFonts w:ascii="Times New Roman" w:hAnsi="Times New Roman" w:cs="Times New Roman"/>
          <w:sz w:val="24"/>
          <w:szCs w:val="24"/>
        </w:rPr>
        <w:t>24</w:t>
      </w:r>
      <w:r w:rsidRPr="00BB3791">
        <w:rPr>
          <w:rFonts w:ascii="Times New Roman" w:hAnsi="Times New Roman" w:cs="Times New Roman"/>
          <w:sz w:val="24"/>
          <w:szCs w:val="24"/>
        </w:rPr>
        <w:t xml:space="preserve"> января по </w:t>
      </w:r>
      <w:r w:rsidR="00CA423B" w:rsidRPr="00BB3791">
        <w:rPr>
          <w:rFonts w:ascii="Times New Roman" w:hAnsi="Times New Roman" w:cs="Times New Roman"/>
          <w:sz w:val="24"/>
          <w:szCs w:val="24"/>
        </w:rPr>
        <w:t xml:space="preserve">2 </w:t>
      </w:r>
      <w:r w:rsidRPr="00BB3791">
        <w:rPr>
          <w:rFonts w:ascii="Times New Roman" w:hAnsi="Times New Roman" w:cs="Times New Roman"/>
          <w:sz w:val="24"/>
          <w:szCs w:val="24"/>
        </w:rPr>
        <w:t>марта 20</w:t>
      </w:r>
      <w:r w:rsidR="00CA423B" w:rsidRPr="00BB3791">
        <w:rPr>
          <w:rFonts w:ascii="Times New Roman" w:hAnsi="Times New Roman" w:cs="Times New Roman"/>
          <w:sz w:val="24"/>
          <w:szCs w:val="24"/>
        </w:rPr>
        <w:t>20</w:t>
      </w:r>
      <w:r w:rsidRPr="00BB37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7CC6" w:rsidRPr="00BB3791" w:rsidRDefault="00CF4741" w:rsidP="00BB3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</w:t>
      </w:r>
      <w:r w:rsidR="00AE7CC6" w:rsidRPr="00BB3791">
        <w:rPr>
          <w:rFonts w:ascii="Times New Roman" w:hAnsi="Times New Roman" w:cs="Times New Roman"/>
          <w:sz w:val="24"/>
          <w:szCs w:val="24"/>
        </w:rPr>
        <w:t xml:space="preserve"> Положение муниципального этапа Всероссийского конкурса «Зеркало природы» (приложение).</w:t>
      </w:r>
    </w:p>
    <w:p w:rsidR="00AE7CC6" w:rsidRPr="00BB3791" w:rsidRDefault="00AE7CC6" w:rsidP="00BB3791">
      <w:pPr>
        <w:jc w:val="both"/>
        <w:rPr>
          <w:rFonts w:ascii="Times New Roman" w:hAnsi="Times New Roman" w:cs="Times New Roman"/>
          <w:sz w:val="24"/>
          <w:szCs w:val="24"/>
        </w:rPr>
      </w:pPr>
      <w:r w:rsidRPr="00BB3791">
        <w:rPr>
          <w:rFonts w:ascii="Times New Roman" w:hAnsi="Times New Roman" w:cs="Times New Roman"/>
          <w:sz w:val="24"/>
          <w:szCs w:val="24"/>
        </w:rPr>
        <w:t>3.Довести Положение до ОУ Оленинского района.</w:t>
      </w:r>
    </w:p>
    <w:p w:rsidR="00AE7CC6" w:rsidRPr="00BB3791" w:rsidRDefault="00AE7CC6" w:rsidP="00BB3791">
      <w:pPr>
        <w:jc w:val="both"/>
        <w:rPr>
          <w:rFonts w:ascii="Times New Roman" w:hAnsi="Times New Roman" w:cs="Times New Roman"/>
          <w:sz w:val="24"/>
          <w:szCs w:val="24"/>
        </w:rPr>
      </w:pPr>
      <w:r w:rsidRPr="00BB3791">
        <w:rPr>
          <w:rFonts w:ascii="Times New Roman" w:hAnsi="Times New Roman" w:cs="Times New Roman"/>
          <w:sz w:val="24"/>
          <w:szCs w:val="24"/>
        </w:rPr>
        <w:t>4.Для подведения итогов конкурса утвердить жюри в составе:</w:t>
      </w:r>
    </w:p>
    <w:p w:rsidR="00AE7CC6" w:rsidRPr="00BB3791" w:rsidRDefault="00AE7CC6" w:rsidP="00BB3791">
      <w:pPr>
        <w:jc w:val="both"/>
        <w:rPr>
          <w:rFonts w:ascii="Times New Roman" w:hAnsi="Times New Roman" w:cs="Times New Roman"/>
          <w:sz w:val="24"/>
          <w:szCs w:val="24"/>
        </w:rPr>
      </w:pPr>
      <w:r w:rsidRPr="00BB3791">
        <w:rPr>
          <w:rFonts w:ascii="Times New Roman" w:hAnsi="Times New Roman" w:cs="Times New Roman"/>
          <w:sz w:val="24"/>
          <w:szCs w:val="24"/>
        </w:rPr>
        <w:t>-Мартыненко Е.В..- педагог художественного отделения МКОУ ДОД Оленинской ДМШ;</w:t>
      </w:r>
    </w:p>
    <w:p w:rsidR="00AE7CC6" w:rsidRPr="00BB3791" w:rsidRDefault="00AE7CC6" w:rsidP="00BB3791">
      <w:pPr>
        <w:jc w:val="both"/>
        <w:rPr>
          <w:rFonts w:ascii="Times New Roman" w:hAnsi="Times New Roman" w:cs="Times New Roman"/>
          <w:sz w:val="24"/>
          <w:szCs w:val="24"/>
        </w:rPr>
      </w:pPr>
      <w:r w:rsidRPr="00BB3791">
        <w:rPr>
          <w:rFonts w:ascii="Times New Roman" w:hAnsi="Times New Roman" w:cs="Times New Roman"/>
          <w:sz w:val="24"/>
          <w:szCs w:val="24"/>
        </w:rPr>
        <w:t>-</w:t>
      </w:r>
      <w:r w:rsidR="00CA423B" w:rsidRPr="00BB3791">
        <w:rPr>
          <w:rFonts w:ascii="Times New Roman" w:hAnsi="Times New Roman" w:cs="Times New Roman"/>
          <w:sz w:val="24"/>
          <w:szCs w:val="24"/>
        </w:rPr>
        <w:t>Воронцова Л.В</w:t>
      </w:r>
      <w:r w:rsidRPr="00BB3791">
        <w:rPr>
          <w:rFonts w:ascii="Times New Roman" w:hAnsi="Times New Roman" w:cs="Times New Roman"/>
          <w:sz w:val="24"/>
          <w:szCs w:val="24"/>
        </w:rPr>
        <w:t xml:space="preserve">. - учитель начальных классов МКОУ Оленинской </w:t>
      </w:r>
      <w:r w:rsidR="00CA423B" w:rsidRPr="00BB3791">
        <w:rPr>
          <w:rFonts w:ascii="Times New Roman" w:hAnsi="Times New Roman" w:cs="Times New Roman"/>
          <w:sz w:val="24"/>
          <w:szCs w:val="24"/>
        </w:rPr>
        <w:t>О</w:t>
      </w:r>
      <w:r w:rsidRPr="00BB3791">
        <w:rPr>
          <w:rFonts w:ascii="Times New Roman" w:hAnsi="Times New Roman" w:cs="Times New Roman"/>
          <w:sz w:val="24"/>
          <w:szCs w:val="24"/>
        </w:rPr>
        <w:t>ОШ;</w:t>
      </w:r>
    </w:p>
    <w:p w:rsidR="00AE7CC6" w:rsidRPr="00BB3791" w:rsidRDefault="00AE7CC6" w:rsidP="00BB3791">
      <w:pPr>
        <w:jc w:val="both"/>
        <w:rPr>
          <w:rFonts w:ascii="Times New Roman" w:hAnsi="Times New Roman" w:cs="Times New Roman"/>
          <w:sz w:val="24"/>
          <w:szCs w:val="24"/>
        </w:rPr>
      </w:pPr>
      <w:r w:rsidRPr="00BB3791">
        <w:rPr>
          <w:rFonts w:ascii="Times New Roman" w:hAnsi="Times New Roman" w:cs="Times New Roman"/>
          <w:sz w:val="24"/>
          <w:szCs w:val="24"/>
        </w:rPr>
        <w:t>-</w:t>
      </w:r>
      <w:r w:rsidR="00CA423B" w:rsidRPr="00BB3791">
        <w:rPr>
          <w:rFonts w:ascii="Times New Roman" w:hAnsi="Times New Roman" w:cs="Times New Roman"/>
          <w:sz w:val="24"/>
          <w:szCs w:val="24"/>
        </w:rPr>
        <w:t>Кондрашова М.Ю.</w:t>
      </w:r>
      <w:r w:rsidRPr="00BB3791">
        <w:rPr>
          <w:rFonts w:ascii="Times New Roman" w:hAnsi="Times New Roman" w:cs="Times New Roman"/>
          <w:sz w:val="24"/>
          <w:szCs w:val="24"/>
        </w:rPr>
        <w:t xml:space="preserve"> – учитель начальных классов МКОУ Оленинской СОШ.</w:t>
      </w:r>
    </w:p>
    <w:p w:rsidR="00AE7CC6" w:rsidRPr="00BB3791" w:rsidRDefault="00AE7CC6" w:rsidP="00BB3791">
      <w:pPr>
        <w:jc w:val="both"/>
        <w:rPr>
          <w:rFonts w:ascii="Times New Roman" w:hAnsi="Times New Roman" w:cs="Times New Roman"/>
          <w:sz w:val="24"/>
          <w:szCs w:val="24"/>
        </w:rPr>
      </w:pPr>
      <w:r w:rsidRPr="00BB379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B37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3791">
        <w:rPr>
          <w:rFonts w:ascii="Times New Roman" w:hAnsi="Times New Roman" w:cs="Times New Roman"/>
          <w:sz w:val="24"/>
          <w:szCs w:val="24"/>
        </w:rPr>
        <w:t xml:space="preserve"> выполнением приказа возложить на директора МКУ ДО Оленинского ДДТ Бугрову О.Л..</w:t>
      </w:r>
    </w:p>
    <w:p w:rsidR="00AE7CC6" w:rsidRPr="00BB3791" w:rsidRDefault="00AE7CC6" w:rsidP="00AE7CC6">
      <w:pPr>
        <w:rPr>
          <w:rFonts w:ascii="Times New Roman" w:hAnsi="Times New Roman" w:cs="Times New Roman"/>
          <w:sz w:val="24"/>
          <w:szCs w:val="24"/>
        </w:rPr>
      </w:pPr>
    </w:p>
    <w:p w:rsidR="00AE7CC6" w:rsidRPr="00BB3791" w:rsidRDefault="00AE7CC6" w:rsidP="00AE7CC6">
      <w:pPr>
        <w:rPr>
          <w:rFonts w:ascii="Times New Roman" w:hAnsi="Times New Roman" w:cs="Times New Roman"/>
          <w:sz w:val="24"/>
          <w:szCs w:val="24"/>
        </w:rPr>
      </w:pPr>
    </w:p>
    <w:p w:rsidR="00AE7CC6" w:rsidRPr="00BB3791" w:rsidRDefault="00AE7CC6" w:rsidP="00CA42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7CC6" w:rsidRPr="00BB3791" w:rsidRDefault="00AE7CC6" w:rsidP="00CA42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3791">
        <w:rPr>
          <w:rFonts w:ascii="Times New Roman" w:hAnsi="Times New Roman" w:cs="Times New Roman"/>
          <w:b/>
          <w:sz w:val="24"/>
          <w:szCs w:val="24"/>
        </w:rPr>
        <w:t>Начальник</w:t>
      </w:r>
    </w:p>
    <w:p w:rsidR="00AE7CC6" w:rsidRPr="00BB3791" w:rsidRDefault="00AE7CC6" w:rsidP="00CA42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3791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                       </w:t>
      </w:r>
      <w:r w:rsidR="00BB379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B379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A423B" w:rsidRPr="00BB379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B3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791">
        <w:rPr>
          <w:rFonts w:ascii="Times New Roman" w:hAnsi="Times New Roman" w:cs="Times New Roman"/>
          <w:b/>
          <w:sz w:val="24"/>
          <w:szCs w:val="24"/>
        </w:rPr>
        <w:tab/>
      </w:r>
      <w:r w:rsidR="006149A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B3791">
        <w:rPr>
          <w:rFonts w:ascii="Times New Roman" w:hAnsi="Times New Roman" w:cs="Times New Roman"/>
          <w:b/>
          <w:sz w:val="24"/>
          <w:szCs w:val="24"/>
        </w:rPr>
        <w:tab/>
      </w:r>
      <w:r w:rsidR="00CA423B" w:rsidRPr="00BB3791">
        <w:rPr>
          <w:rFonts w:ascii="Times New Roman" w:hAnsi="Times New Roman" w:cs="Times New Roman"/>
          <w:b/>
          <w:sz w:val="24"/>
          <w:szCs w:val="24"/>
        </w:rPr>
        <w:t>А.А.</w:t>
      </w:r>
      <w:r w:rsidR="00A34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23B" w:rsidRPr="00BB3791">
        <w:rPr>
          <w:rFonts w:ascii="Times New Roman" w:hAnsi="Times New Roman" w:cs="Times New Roman"/>
          <w:b/>
          <w:sz w:val="24"/>
          <w:szCs w:val="24"/>
        </w:rPr>
        <w:t>Соболева</w:t>
      </w:r>
    </w:p>
    <w:p w:rsidR="00BB3791" w:rsidRDefault="00BB3791" w:rsidP="00CA423B">
      <w:pPr>
        <w:spacing w:after="0"/>
        <w:rPr>
          <w:rFonts w:ascii="Times New Roman" w:hAnsi="Times New Roman" w:cs="Times New Roman"/>
          <w:b/>
        </w:rPr>
      </w:pPr>
    </w:p>
    <w:p w:rsidR="00BB3791" w:rsidRDefault="00BB3791" w:rsidP="00CA423B">
      <w:pPr>
        <w:spacing w:after="0"/>
        <w:rPr>
          <w:rFonts w:ascii="Times New Roman" w:hAnsi="Times New Roman" w:cs="Times New Roman"/>
          <w:b/>
        </w:rPr>
      </w:pPr>
    </w:p>
    <w:p w:rsidR="00BB3791" w:rsidRDefault="00BB3791" w:rsidP="00CA423B">
      <w:pPr>
        <w:spacing w:after="0"/>
        <w:rPr>
          <w:rFonts w:ascii="Times New Roman" w:hAnsi="Times New Roman" w:cs="Times New Roman"/>
          <w:b/>
        </w:rPr>
      </w:pPr>
    </w:p>
    <w:p w:rsidR="00BB3791" w:rsidRDefault="00BB3791" w:rsidP="00CA423B">
      <w:pPr>
        <w:spacing w:after="0"/>
        <w:rPr>
          <w:rFonts w:ascii="Times New Roman" w:hAnsi="Times New Roman" w:cs="Times New Roman"/>
          <w:b/>
        </w:rPr>
      </w:pPr>
    </w:p>
    <w:p w:rsidR="00BB3791" w:rsidRDefault="00BB3791" w:rsidP="00CA423B">
      <w:pPr>
        <w:spacing w:after="0"/>
        <w:rPr>
          <w:rFonts w:ascii="Times New Roman" w:hAnsi="Times New Roman" w:cs="Times New Roman"/>
          <w:b/>
        </w:rPr>
      </w:pPr>
    </w:p>
    <w:p w:rsidR="00BB3791" w:rsidRDefault="00BB3791" w:rsidP="00CA423B">
      <w:pPr>
        <w:spacing w:after="0"/>
        <w:rPr>
          <w:rFonts w:ascii="Times New Roman" w:hAnsi="Times New Roman" w:cs="Times New Roman"/>
          <w:b/>
        </w:rPr>
      </w:pPr>
    </w:p>
    <w:p w:rsidR="00BB3791" w:rsidRDefault="00BB3791" w:rsidP="00CA423B">
      <w:pPr>
        <w:spacing w:after="0"/>
        <w:rPr>
          <w:rFonts w:ascii="Times New Roman" w:hAnsi="Times New Roman" w:cs="Times New Roman"/>
          <w:b/>
        </w:rPr>
      </w:pPr>
    </w:p>
    <w:p w:rsidR="00BB3791" w:rsidRDefault="00BB3791" w:rsidP="00CA423B">
      <w:pPr>
        <w:spacing w:after="0"/>
        <w:rPr>
          <w:rFonts w:ascii="Times New Roman" w:hAnsi="Times New Roman" w:cs="Times New Roman"/>
          <w:b/>
        </w:rPr>
      </w:pPr>
    </w:p>
    <w:p w:rsidR="00BB3791" w:rsidRDefault="00BB3791" w:rsidP="00CA423B">
      <w:pPr>
        <w:spacing w:after="0"/>
        <w:rPr>
          <w:rFonts w:ascii="Times New Roman" w:hAnsi="Times New Roman" w:cs="Times New Roman"/>
          <w:b/>
        </w:rPr>
      </w:pPr>
    </w:p>
    <w:p w:rsidR="00BB3791" w:rsidRDefault="00BB3791" w:rsidP="00CA423B">
      <w:pPr>
        <w:spacing w:after="0"/>
        <w:rPr>
          <w:rFonts w:ascii="Times New Roman" w:hAnsi="Times New Roman" w:cs="Times New Roman"/>
          <w:b/>
        </w:rPr>
      </w:pPr>
    </w:p>
    <w:p w:rsidR="00BB3791" w:rsidRPr="00C13ACC" w:rsidRDefault="00BB3791" w:rsidP="00C13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791" w:rsidRPr="00C13ACC" w:rsidRDefault="00BB3791" w:rsidP="00C13ACC">
      <w:pPr>
        <w:spacing w:after="0" w:line="0" w:lineRule="atLeast"/>
        <w:ind w:left="63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к приказу </w:t>
      </w:r>
    </w:p>
    <w:p w:rsidR="00BB3791" w:rsidRPr="00C13ACC" w:rsidRDefault="00A3491F" w:rsidP="00C13ACC">
      <w:pPr>
        <w:spacing w:after="0" w:line="0" w:lineRule="atLeast"/>
        <w:ind w:left="63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№08.1 от 23</w:t>
      </w:r>
      <w:bookmarkStart w:id="1" w:name="_GoBack"/>
      <w:bookmarkEnd w:id="1"/>
      <w:r w:rsidR="00BB3791" w:rsidRPr="00C13ACC">
        <w:rPr>
          <w:rFonts w:ascii="Times New Roman" w:eastAsia="Times New Roman" w:hAnsi="Times New Roman" w:cs="Times New Roman"/>
          <w:b/>
          <w:sz w:val="24"/>
          <w:szCs w:val="24"/>
        </w:rPr>
        <w:t>.01. 2020 г</w:t>
      </w:r>
    </w:p>
    <w:p w:rsidR="00BB3791" w:rsidRDefault="00BB3791" w:rsidP="00C13ACC">
      <w:pPr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ACC" w:rsidRPr="00C13ACC" w:rsidRDefault="00C13ACC" w:rsidP="00C13ACC">
      <w:pPr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C13ACC" w:rsidRDefault="00BB3791" w:rsidP="00C13ACC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C13ACC" w:rsidRDefault="00BB3791" w:rsidP="00C13ACC">
      <w:pPr>
        <w:spacing w:after="0" w:line="0" w:lineRule="atLeast"/>
        <w:ind w:right="-6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BB3791" w:rsidRPr="00C13ACC" w:rsidRDefault="00BB3791" w:rsidP="00C13ACC">
      <w:pPr>
        <w:spacing w:after="0" w:line="1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C13ACC" w:rsidRDefault="00BB3791" w:rsidP="00C13ACC">
      <w:pPr>
        <w:spacing w:after="0" w:line="234" w:lineRule="auto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о муниципальном этапе Всероссийского заочного конкурса детского творчества</w:t>
      </w:r>
    </w:p>
    <w:p w:rsidR="00BB3791" w:rsidRPr="00C13ACC" w:rsidRDefault="00BB3791" w:rsidP="00C13ACC">
      <w:pPr>
        <w:spacing w:after="0" w:line="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C13ACC" w:rsidRDefault="00BB3791" w:rsidP="00C13AC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«ЗЕРКАЛО ПРИРОДЫ - 2020»</w:t>
      </w:r>
    </w:p>
    <w:p w:rsidR="00BB3791" w:rsidRPr="00C13ACC" w:rsidRDefault="00BB3791" w:rsidP="00C13ACC">
      <w:pPr>
        <w:spacing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C13ACC" w:rsidRDefault="00BB3791" w:rsidP="00C13ACC">
      <w:pPr>
        <w:numPr>
          <w:ilvl w:val="0"/>
          <w:numId w:val="1"/>
        </w:numPr>
        <w:tabs>
          <w:tab w:val="left" w:pos="980"/>
        </w:tabs>
        <w:spacing w:after="0" w:line="0" w:lineRule="atLeast"/>
        <w:ind w:left="980" w:hanging="2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BB3791" w:rsidRPr="00C13ACC" w:rsidRDefault="00BB3791" w:rsidP="00C13ACC">
      <w:pPr>
        <w:spacing w:line="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C13ACC" w:rsidRDefault="00BB3791" w:rsidP="00C13ACC">
      <w:pPr>
        <w:spacing w:line="237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C13A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3ACC">
        <w:rPr>
          <w:rFonts w:ascii="Times New Roman" w:eastAsia="Times New Roman" w:hAnsi="Times New Roman" w:cs="Times New Roman"/>
          <w:sz w:val="24"/>
          <w:szCs w:val="24"/>
        </w:rPr>
        <w:t>привлечение внимания обучающихся к проблемам охраны окружающей</w:t>
      </w:r>
      <w:r w:rsidRPr="00C13A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3ACC">
        <w:rPr>
          <w:rFonts w:ascii="Times New Roman" w:eastAsia="Times New Roman" w:hAnsi="Times New Roman" w:cs="Times New Roman"/>
          <w:sz w:val="24"/>
          <w:szCs w:val="24"/>
        </w:rPr>
        <w:t xml:space="preserve">среды, воспитания бережного и внимательного отношения к природе средствами художественного творчества, повышения общего эстетического и </w:t>
      </w:r>
      <w:r w:rsidR="00C13ACC">
        <w:rPr>
          <w:rFonts w:ascii="Times New Roman" w:eastAsia="Times New Roman" w:hAnsi="Times New Roman" w:cs="Times New Roman"/>
          <w:sz w:val="24"/>
          <w:szCs w:val="24"/>
        </w:rPr>
        <w:t>культурного уровня обучающихся.</w:t>
      </w:r>
    </w:p>
    <w:p w:rsidR="00BB3791" w:rsidRPr="00C13ACC" w:rsidRDefault="00BB3791" w:rsidP="00C13ACC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Задачи</w:t>
      </w: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3791" w:rsidRPr="008A77A8" w:rsidRDefault="00BB3791" w:rsidP="008A77A8">
      <w:pPr>
        <w:numPr>
          <w:ilvl w:val="0"/>
          <w:numId w:val="13"/>
        </w:numPr>
        <w:tabs>
          <w:tab w:val="left" w:pos="900"/>
        </w:tabs>
        <w:spacing w:after="0" w:line="0" w:lineRule="atLeast"/>
        <w:ind w:left="900" w:hanging="19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развитие интереса обучающихся к народному творчеству;</w:t>
      </w:r>
    </w:p>
    <w:p w:rsidR="00BB3791" w:rsidRPr="008A77A8" w:rsidRDefault="00BB3791" w:rsidP="008A77A8">
      <w:pPr>
        <w:numPr>
          <w:ilvl w:val="0"/>
          <w:numId w:val="13"/>
        </w:numPr>
        <w:tabs>
          <w:tab w:val="left" w:pos="900"/>
        </w:tabs>
        <w:spacing w:after="0" w:line="227" w:lineRule="auto"/>
        <w:ind w:firstLine="70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поиск и поощрение одаренных детей в системе учреждений общего и дополнительного образования;</w:t>
      </w:r>
    </w:p>
    <w:p w:rsidR="00BB3791" w:rsidRPr="008A77A8" w:rsidRDefault="00BB3791" w:rsidP="008A77A8">
      <w:pPr>
        <w:numPr>
          <w:ilvl w:val="0"/>
          <w:numId w:val="13"/>
        </w:numPr>
        <w:tabs>
          <w:tab w:val="left" w:pos="900"/>
        </w:tabs>
        <w:spacing w:after="0" w:line="238" w:lineRule="auto"/>
        <w:ind w:left="900" w:hanging="19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стимуляция творческой активности обучающихся и педагогов;</w:t>
      </w:r>
    </w:p>
    <w:p w:rsidR="00BB3791" w:rsidRDefault="00BB3791" w:rsidP="00C13ACC">
      <w:pPr>
        <w:numPr>
          <w:ilvl w:val="0"/>
          <w:numId w:val="13"/>
        </w:numPr>
        <w:tabs>
          <w:tab w:val="left" w:pos="900"/>
        </w:tabs>
        <w:spacing w:after="0" w:line="227" w:lineRule="auto"/>
        <w:ind w:firstLine="70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объединение усилий людей, неравнодушных к судьбам природы и культуры России, и установление между ними творческих контактов.</w:t>
      </w:r>
    </w:p>
    <w:p w:rsidR="00C13ACC" w:rsidRPr="00C13ACC" w:rsidRDefault="00C13ACC" w:rsidP="00C13ACC">
      <w:pPr>
        <w:tabs>
          <w:tab w:val="left" w:pos="900"/>
        </w:tabs>
        <w:spacing w:after="0" w:line="22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BB3791" w:rsidRPr="00C13ACC" w:rsidRDefault="00BB3791" w:rsidP="00C13ACC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hanging="2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</w:t>
      </w:r>
    </w:p>
    <w:p w:rsidR="00BB3791" w:rsidRPr="00C13ACC" w:rsidRDefault="00BB3791" w:rsidP="00C13ACC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C13ACC" w:rsidRDefault="00BB3791" w:rsidP="00C13ACC">
      <w:pPr>
        <w:numPr>
          <w:ilvl w:val="0"/>
          <w:numId w:val="4"/>
        </w:numPr>
        <w:tabs>
          <w:tab w:val="left" w:pos="1080"/>
        </w:tabs>
        <w:spacing w:after="0" w:line="234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Конкурсе могут принимать участие обучающиеся 5 - 11 классов, занимающиеся художественным творчеством в объединениях по интересам</w:t>
      </w:r>
    </w:p>
    <w:p w:rsidR="00BB3791" w:rsidRPr="00C13ACC" w:rsidRDefault="00BB3791" w:rsidP="00C13ACC">
      <w:pPr>
        <w:spacing w:line="235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2"/>
      <w:bookmarkEnd w:id="2"/>
      <w:r w:rsidRPr="00C13ACC">
        <w:rPr>
          <w:rFonts w:ascii="Times New Roman" w:eastAsia="Times New Roman" w:hAnsi="Times New Roman" w:cs="Times New Roman"/>
          <w:sz w:val="24"/>
          <w:szCs w:val="24"/>
        </w:rPr>
        <w:t>учреждений общего и дополнительного образования дете</w:t>
      </w:r>
      <w:r w:rsidR="00C13ACC">
        <w:rPr>
          <w:rFonts w:ascii="Times New Roman" w:eastAsia="Times New Roman" w:hAnsi="Times New Roman" w:cs="Times New Roman"/>
          <w:sz w:val="24"/>
          <w:szCs w:val="24"/>
        </w:rPr>
        <w:t>й или в индивидуальном порядке.</w:t>
      </w:r>
    </w:p>
    <w:p w:rsidR="00BB3791" w:rsidRPr="00C13ACC" w:rsidRDefault="00BB3791" w:rsidP="00C13ACC">
      <w:pPr>
        <w:numPr>
          <w:ilvl w:val="0"/>
          <w:numId w:val="5"/>
        </w:numPr>
        <w:tabs>
          <w:tab w:val="left" w:pos="980"/>
        </w:tabs>
        <w:spacing w:after="0" w:line="0" w:lineRule="atLeast"/>
        <w:ind w:left="980" w:hanging="2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Номинации Конкурса</w:t>
      </w:r>
    </w:p>
    <w:p w:rsidR="00BB3791" w:rsidRPr="00C13ACC" w:rsidRDefault="00BB3791" w:rsidP="00C13ACC">
      <w:pPr>
        <w:spacing w:line="23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по следующим </w:t>
      </w:r>
      <w:r w:rsidRPr="00C13ACC">
        <w:rPr>
          <w:rFonts w:ascii="Times New Roman" w:eastAsia="Times New Roman" w:hAnsi="Times New Roman" w:cs="Times New Roman"/>
          <w:sz w:val="24"/>
          <w:szCs w:val="24"/>
          <w:u w:val="single"/>
        </w:rPr>
        <w:t>номинациям</w:t>
      </w:r>
      <w:r w:rsidR="00C13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3791" w:rsidRPr="00C13ACC" w:rsidRDefault="00BB3791" w:rsidP="00C13ACC">
      <w:pPr>
        <w:pStyle w:val="a3"/>
        <w:numPr>
          <w:ilvl w:val="0"/>
          <w:numId w:val="14"/>
        </w:numPr>
        <w:spacing w:line="239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живопись и графика (рисунки карандашом, тушью, фломастерами; гуашью, живопись маслом, акварелью; черно-белая графика и др.);</w:t>
      </w:r>
    </w:p>
    <w:p w:rsidR="00BB3791" w:rsidRPr="00C13ACC" w:rsidRDefault="00BB3791" w:rsidP="00C13ACC">
      <w:pPr>
        <w:pStyle w:val="a3"/>
        <w:numPr>
          <w:ilvl w:val="0"/>
          <w:numId w:val="14"/>
        </w:numPr>
        <w:tabs>
          <w:tab w:val="left" w:pos="3080"/>
          <w:tab w:val="left" w:pos="3560"/>
          <w:tab w:val="left" w:pos="5360"/>
          <w:tab w:val="left" w:pos="6580"/>
          <w:tab w:val="left" w:pos="8120"/>
          <w:tab w:val="left" w:pos="84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скульптура  и   керамика (круглая скульптура и</w:t>
      </w:r>
      <w:r w:rsidRPr="00C13ACC">
        <w:rPr>
          <w:rFonts w:ascii="Times New Roman" w:eastAsia="Times New Roman" w:hAnsi="Times New Roman" w:cs="Times New Roman"/>
          <w:sz w:val="24"/>
          <w:szCs w:val="24"/>
        </w:rPr>
        <w:tab/>
        <w:t>рельефное панно; объемные и плоские композиции, и др.);</w:t>
      </w:r>
    </w:p>
    <w:p w:rsidR="00BB3791" w:rsidRPr="00C13ACC" w:rsidRDefault="00BB3791" w:rsidP="00C13ACC">
      <w:pPr>
        <w:pStyle w:val="a3"/>
        <w:numPr>
          <w:ilvl w:val="0"/>
          <w:numId w:val="14"/>
        </w:numPr>
        <w:tabs>
          <w:tab w:val="left" w:pos="2620"/>
          <w:tab w:val="left" w:pos="3100"/>
          <w:tab w:val="left" w:pos="5240"/>
          <w:tab w:val="left" w:pos="6600"/>
          <w:tab w:val="left" w:pos="77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природа   и  творчество (соломка, плоские флористические работы, поделки и композиции из различных природных материалов и т.д.);</w:t>
      </w:r>
    </w:p>
    <w:p w:rsidR="00BB3791" w:rsidRPr="00C13ACC" w:rsidRDefault="00BB3791" w:rsidP="00C13ACC">
      <w:pPr>
        <w:pStyle w:val="a3"/>
        <w:numPr>
          <w:ilvl w:val="0"/>
          <w:numId w:val="14"/>
        </w:numPr>
        <w:tabs>
          <w:tab w:val="left" w:pos="3080"/>
          <w:tab w:val="left" w:pos="4540"/>
          <w:tab w:val="left" w:pos="5800"/>
          <w:tab w:val="left" w:pos="7540"/>
          <w:tab w:val="left" w:pos="7840"/>
          <w:tab w:val="left" w:pos="92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3ACC">
        <w:rPr>
          <w:rFonts w:ascii="Times New Roman" w:eastAsia="Times New Roman" w:hAnsi="Times New Roman" w:cs="Times New Roman"/>
          <w:sz w:val="24"/>
          <w:szCs w:val="24"/>
        </w:rPr>
        <w:t>фитодизайн</w:t>
      </w:r>
      <w:proofErr w:type="spellEnd"/>
      <w:r w:rsidRPr="00C13ACC">
        <w:rPr>
          <w:rFonts w:ascii="Times New Roman" w:eastAsia="Times New Roman" w:hAnsi="Times New Roman" w:cs="Times New Roman"/>
          <w:sz w:val="24"/>
          <w:szCs w:val="24"/>
        </w:rPr>
        <w:t xml:space="preserve"> (объемные   коллажи, аранжировка  в  восточном  или европейском стилях, </w:t>
      </w:r>
      <w:proofErr w:type="spellStart"/>
      <w:r w:rsidRPr="00C13ACC">
        <w:rPr>
          <w:rFonts w:ascii="Times New Roman" w:eastAsia="Times New Roman" w:hAnsi="Times New Roman" w:cs="Times New Roman"/>
          <w:sz w:val="24"/>
          <w:szCs w:val="24"/>
        </w:rPr>
        <w:t>бонсай</w:t>
      </w:r>
      <w:proofErr w:type="spellEnd"/>
      <w:r w:rsidRPr="00C13ACC">
        <w:rPr>
          <w:rFonts w:ascii="Times New Roman" w:eastAsia="Times New Roman" w:hAnsi="Times New Roman" w:cs="Times New Roman"/>
          <w:sz w:val="24"/>
          <w:szCs w:val="24"/>
        </w:rPr>
        <w:t xml:space="preserve"> и т.д.);</w:t>
      </w:r>
    </w:p>
    <w:p w:rsidR="00C13ACC" w:rsidRPr="00C13ACC" w:rsidRDefault="00BB3791" w:rsidP="00133656">
      <w:pPr>
        <w:numPr>
          <w:ilvl w:val="0"/>
          <w:numId w:val="15"/>
        </w:numPr>
        <w:tabs>
          <w:tab w:val="left" w:pos="709"/>
        </w:tabs>
        <w:spacing w:after="0" w:line="231" w:lineRule="auto"/>
        <w:ind w:right="200"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прикладное искусство (гобелен, лоскутная техника, вышивка, плетение, работа с текстилем, ткачество, вязание (спицы, крючок, челночное кружево, «</w:t>
      </w:r>
      <w:proofErr w:type="spellStart"/>
      <w:r w:rsidRPr="00C13ACC">
        <w:rPr>
          <w:rFonts w:ascii="Times New Roman" w:eastAsia="Times New Roman" w:hAnsi="Times New Roman" w:cs="Times New Roman"/>
          <w:sz w:val="24"/>
          <w:szCs w:val="24"/>
        </w:rPr>
        <w:t>фриволите</w:t>
      </w:r>
      <w:proofErr w:type="spellEnd"/>
      <w:r w:rsidRPr="00C13ACC">
        <w:rPr>
          <w:rFonts w:ascii="Times New Roman" w:eastAsia="Times New Roman" w:hAnsi="Times New Roman" w:cs="Times New Roman"/>
          <w:sz w:val="24"/>
          <w:szCs w:val="24"/>
        </w:rPr>
        <w:t>», игольное кружево, мягкая игрушка, батик); дерево и изделия из него, роспись и резьба по дереву, береста-роспись и изделия из нее, кожа животных и рыб, изделия из лозы, камня, металла, резьба и роспись по кости и изделия из нее;</w:t>
      </w:r>
    </w:p>
    <w:p w:rsidR="00BB3791" w:rsidRPr="00C13ACC" w:rsidRDefault="00BB3791" w:rsidP="00133656">
      <w:pPr>
        <w:numPr>
          <w:ilvl w:val="0"/>
          <w:numId w:val="15"/>
        </w:numPr>
        <w:tabs>
          <w:tab w:val="left" w:pos="709"/>
        </w:tabs>
        <w:spacing w:after="0" w:line="231" w:lineRule="auto"/>
        <w:ind w:right="200"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резервы – изделия художественного и технического творчества, созданные полностью или частично из разных производственных и бытовых отходов.</w:t>
      </w:r>
    </w:p>
    <w:p w:rsidR="00C13ACC" w:rsidRPr="00C13ACC" w:rsidRDefault="00BB3791" w:rsidP="00C13ACC">
      <w:pPr>
        <w:numPr>
          <w:ilvl w:val="0"/>
          <w:numId w:val="15"/>
        </w:numPr>
        <w:tabs>
          <w:tab w:val="left" w:pos="709"/>
        </w:tabs>
        <w:spacing w:after="0" w:line="238" w:lineRule="auto"/>
        <w:ind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фото (фотографии, отражающие природные объекты)</w:t>
      </w:r>
    </w:p>
    <w:p w:rsidR="00C13ACC" w:rsidRPr="00C13ACC" w:rsidRDefault="00C13ACC" w:rsidP="00C13ACC">
      <w:pPr>
        <w:numPr>
          <w:ilvl w:val="0"/>
          <w:numId w:val="15"/>
        </w:numPr>
        <w:tabs>
          <w:tab w:val="left" w:pos="709"/>
        </w:tabs>
        <w:spacing w:after="0" w:line="238" w:lineRule="auto"/>
        <w:ind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</w:t>
      </w:r>
      <w:r w:rsidRPr="00C13A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елай мир ближе</w:t>
      </w:r>
      <w:r w:rsidRPr="00C13ACC">
        <w:rPr>
          <w:rFonts w:ascii="Times New Roman" w:hAnsi="Times New Roman" w:cs="Times New Roman"/>
          <w:sz w:val="24"/>
          <w:szCs w:val="24"/>
        </w:rPr>
        <w:t xml:space="preserve">!» - фотографии природных объектов, сделанные с помощью </w:t>
      </w:r>
      <w:proofErr w:type="spellStart"/>
      <w:r w:rsidRPr="00C13ACC">
        <w:rPr>
          <w:rFonts w:ascii="Times New Roman" w:hAnsi="Times New Roman" w:cs="Times New Roman"/>
          <w:sz w:val="24"/>
          <w:szCs w:val="24"/>
        </w:rPr>
        <w:t>фолдскопов</w:t>
      </w:r>
      <w:proofErr w:type="spellEnd"/>
      <w:r w:rsidRPr="00C13ACC">
        <w:rPr>
          <w:rFonts w:ascii="Times New Roman" w:hAnsi="Times New Roman" w:cs="Times New Roman"/>
          <w:sz w:val="24"/>
          <w:szCs w:val="24"/>
        </w:rPr>
        <w:t>.</w:t>
      </w:r>
    </w:p>
    <w:p w:rsidR="00BB3791" w:rsidRPr="00C13ACC" w:rsidRDefault="00BB3791" w:rsidP="00C13ACC">
      <w:pPr>
        <w:spacing w:line="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BB3791" w:rsidRPr="00C13ACC" w:rsidRDefault="00BB3791" w:rsidP="00C13ACC">
      <w:pPr>
        <w:numPr>
          <w:ilvl w:val="2"/>
          <w:numId w:val="6"/>
        </w:numPr>
        <w:tabs>
          <w:tab w:val="left" w:pos="1180"/>
        </w:tabs>
        <w:spacing w:after="0" w:line="0" w:lineRule="atLeast"/>
        <w:ind w:left="1180" w:hanging="2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Темы Конкурса</w:t>
      </w:r>
      <w:r w:rsidRPr="00C13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3791" w:rsidRPr="00C13ACC" w:rsidRDefault="00BB3791" w:rsidP="00C13ACC">
      <w:pPr>
        <w:tabs>
          <w:tab w:val="left" w:pos="1180"/>
        </w:tabs>
        <w:spacing w:after="0" w:line="0" w:lineRule="atLeast"/>
        <w:ind w:left="1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791" w:rsidRPr="008A77A8" w:rsidRDefault="00BB3791" w:rsidP="00C13ACC">
      <w:pPr>
        <w:numPr>
          <w:ilvl w:val="1"/>
          <w:numId w:val="16"/>
        </w:numPr>
        <w:tabs>
          <w:tab w:val="left" w:pos="1480"/>
        </w:tabs>
        <w:spacing w:after="0" w:line="184" w:lineRule="auto"/>
        <w:jc w:val="both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  <w:r w:rsidRPr="008A77A8">
        <w:rPr>
          <w:rFonts w:ascii="Times New Roman" w:hAnsi="Times New Roman" w:cs="Times New Roman"/>
          <w:i/>
          <w:sz w:val="24"/>
          <w:szCs w:val="24"/>
        </w:rPr>
        <w:t>«Год памяти и славы», посвященный 75-летию Победы в Великой Отечественной войны</w:t>
      </w:r>
      <w:r w:rsidRPr="008A77A8">
        <w:rPr>
          <w:rFonts w:ascii="Times New Roman" w:eastAsia="Times New Roman" w:hAnsi="Times New Roman" w:cs="Times New Roman"/>
          <w:i/>
          <w:sz w:val="24"/>
          <w:szCs w:val="24"/>
        </w:rPr>
        <w:t>»;</w:t>
      </w:r>
    </w:p>
    <w:p w:rsidR="00BB3791" w:rsidRPr="008A77A8" w:rsidRDefault="00BB3791" w:rsidP="00C13ACC">
      <w:pPr>
        <w:tabs>
          <w:tab w:val="left" w:pos="1480"/>
        </w:tabs>
        <w:spacing w:after="0" w:line="184" w:lineRule="auto"/>
        <w:ind w:left="1480"/>
        <w:jc w:val="both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</w:p>
    <w:p w:rsidR="00BB3791" w:rsidRPr="008A77A8" w:rsidRDefault="00BB3791" w:rsidP="00C13ACC">
      <w:pPr>
        <w:numPr>
          <w:ilvl w:val="1"/>
          <w:numId w:val="16"/>
        </w:numPr>
        <w:tabs>
          <w:tab w:val="left" w:pos="1400"/>
        </w:tabs>
        <w:spacing w:after="0" w:line="183" w:lineRule="auto"/>
        <w:jc w:val="both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  <w:r w:rsidRPr="008A77A8">
        <w:rPr>
          <w:rFonts w:ascii="Times New Roman" w:eastAsia="Times New Roman" w:hAnsi="Times New Roman" w:cs="Times New Roman"/>
          <w:i/>
          <w:sz w:val="24"/>
          <w:szCs w:val="24"/>
        </w:rPr>
        <w:t>«Живые символы России»;</w:t>
      </w:r>
    </w:p>
    <w:p w:rsidR="00BB3791" w:rsidRPr="008A77A8" w:rsidRDefault="00BB3791" w:rsidP="00C13ACC">
      <w:pPr>
        <w:spacing w:line="23" w:lineRule="exact"/>
        <w:jc w:val="both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</w:p>
    <w:p w:rsidR="00BB3791" w:rsidRPr="008A77A8" w:rsidRDefault="00BB3791" w:rsidP="00C13ACC">
      <w:pPr>
        <w:numPr>
          <w:ilvl w:val="1"/>
          <w:numId w:val="16"/>
        </w:numPr>
        <w:tabs>
          <w:tab w:val="left" w:pos="1480"/>
        </w:tabs>
        <w:spacing w:after="0" w:line="184" w:lineRule="auto"/>
        <w:jc w:val="both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  <w:r w:rsidRPr="008A77A8">
        <w:rPr>
          <w:rFonts w:ascii="Times New Roman" w:eastAsia="Times New Roman" w:hAnsi="Times New Roman" w:cs="Times New Roman"/>
          <w:i/>
          <w:sz w:val="24"/>
          <w:szCs w:val="24"/>
        </w:rPr>
        <w:t>«Родной пейзаж»;</w:t>
      </w:r>
    </w:p>
    <w:p w:rsidR="00BB3791" w:rsidRPr="008A77A8" w:rsidRDefault="00BB3791" w:rsidP="00C13ACC">
      <w:pPr>
        <w:spacing w:line="23" w:lineRule="exact"/>
        <w:jc w:val="both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</w:p>
    <w:p w:rsidR="00BB3791" w:rsidRPr="008A77A8" w:rsidRDefault="00BB3791" w:rsidP="00C13ACC">
      <w:pPr>
        <w:numPr>
          <w:ilvl w:val="1"/>
          <w:numId w:val="16"/>
        </w:numPr>
        <w:tabs>
          <w:tab w:val="left" w:pos="1400"/>
        </w:tabs>
        <w:spacing w:after="0" w:line="184" w:lineRule="auto"/>
        <w:jc w:val="both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  <w:r w:rsidRPr="008A77A8">
        <w:rPr>
          <w:rFonts w:ascii="Times New Roman" w:eastAsia="Times New Roman" w:hAnsi="Times New Roman" w:cs="Times New Roman"/>
          <w:i/>
          <w:sz w:val="24"/>
          <w:szCs w:val="24"/>
        </w:rPr>
        <w:t>«Гармония природы»;</w:t>
      </w:r>
    </w:p>
    <w:p w:rsidR="00BB3791" w:rsidRPr="008A77A8" w:rsidRDefault="00BB3791" w:rsidP="00C13ACC">
      <w:pPr>
        <w:spacing w:line="26" w:lineRule="exact"/>
        <w:jc w:val="both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</w:p>
    <w:p w:rsidR="00BB3791" w:rsidRPr="008A77A8" w:rsidRDefault="00BB3791" w:rsidP="00C13ACC">
      <w:pPr>
        <w:numPr>
          <w:ilvl w:val="1"/>
          <w:numId w:val="16"/>
        </w:numPr>
        <w:tabs>
          <w:tab w:val="left" w:pos="1400"/>
        </w:tabs>
        <w:spacing w:after="0" w:line="184" w:lineRule="auto"/>
        <w:jc w:val="both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  <w:r w:rsidRPr="008A77A8">
        <w:rPr>
          <w:rFonts w:ascii="Times New Roman" w:eastAsia="Times New Roman" w:hAnsi="Times New Roman" w:cs="Times New Roman"/>
          <w:i/>
          <w:sz w:val="24"/>
          <w:szCs w:val="24"/>
        </w:rPr>
        <w:t>допускаются работы  свободной темы.</w:t>
      </w:r>
    </w:p>
    <w:p w:rsidR="00C13ACC" w:rsidRPr="00C13ACC" w:rsidRDefault="00C13ACC" w:rsidP="00C13ACC">
      <w:pPr>
        <w:tabs>
          <w:tab w:val="left" w:pos="1400"/>
        </w:tabs>
        <w:spacing w:after="0" w:line="184" w:lineRule="auto"/>
        <w:jc w:val="both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</w:p>
    <w:p w:rsidR="00BB3791" w:rsidRPr="00C13ACC" w:rsidRDefault="00BB3791" w:rsidP="00C13ACC">
      <w:pPr>
        <w:numPr>
          <w:ilvl w:val="0"/>
          <w:numId w:val="7"/>
        </w:numPr>
        <w:tabs>
          <w:tab w:val="left" w:pos="980"/>
        </w:tabs>
        <w:spacing w:line="0" w:lineRule="atLeast"/>
        <w:ind w:left="980" w:hanging="2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Порядок и сроки проведения Конкурса</w:t>
      </w:r>
    </w:p>
    <w:p w:rsidR="00BB3791" w:rsidRPr="00C13ACC" w:rsidRDefault="00BB3791" w:rsidP="00C13ACC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sz w:val="24"/>
          <w:szCs w:val="24"/>
        </w:rPr>
        <w:t>5.1 Конкурсные  работы,  оформленные  в</w:t>
      </w:r>
      <w:r w:rsidR="00C13ACC">
        <w:rPr>
          <w:rFonts w:ascii="Times New Roman" w:eastAsia="Times New Roman" w:hAnsi="Times New Roman" w:cs="Times New Roman"/>
          <w:sz w:val="24"/>
          <w:szCs w:val="24"/>
        </w:rPr>
        <w:t xml:space="preserve">  соответствии  с  требованиями </w:t>
      </w:r>
      <w:r w:rsidRPr="00C13ACC">
        <w:rPr>
          <w:rFonts w:ascii="Times New Roman" w:eastAsia="Times New Roman" w:hAnsi="Times New Roman" w:cs="Times New Roman"/>
          <w:sz w:val="24"/>
          <w:szCs w:val="24"/>
        </w:rPr>
        <w:t xml:space="preserve">(приложение 1), направляются в адрес МКУ ДО Оленинский </w:t>
      </w: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ДДТ  до 2 марта 2020</w:t>
      </w:r>
      <w:r w:rsidR="00773A2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13ACC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3" w:name="page3"/>
      <w:bookmarkEnd w:id="3"/>
    </w:p>
    <w:p w:rsidR="00BB3791" w:rsidRPr="00773A27" w:rsidRDefault="00BB3791" w:rsidP="00773A27">
      <w:pPr>
        <w:pStyle w:val="a3"/>
        <w:numPr>
          <w:ilvl w:val="0"/>
          <w:numId w:val="7"/>
        </w:numPr>
        <w:tabs>
          <w:tab w:val="left" w:pos="98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b/>
          <w:sz w:val="24"/>
          <w:szCs w:val="24"/>
        </w:rPr>
        <w:t>Оценка работ и награждение победителей</w:t>
      </w:r>
    </w:p>
    <w:p w:rsidR="00BB3791" w:rsidRPr="00C13ACC" w:rsidRDefault="00773A27" w:rsidP="00C13ACC">
      <w:pPr>
        <w:spacing w:line="23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B3791" w:rsidRPr="00C13ACC">
        <w:rPr>
          <w:rFonts w:ascii="Times New Roman" w:eastAsia="Times New Roman" w:hAnsi="Times New Roman" w:cs="Times New Roman"/>
          <w:sz w:val="24"/>
          <w:szCs w:val="24"/>
        </w:rPr>
        <w:t xml:space="preserve">.1. Критерии оценки Конкурса указаны в приложении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B3791" w:rsidRPr="00C13ACC" w:rsidRDefault="00BB3791" w:rsidP="00C13ACC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C13ACC" w:rsidRDefault="00773A27" w:rsidP="00C13ACC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B3791" w:rsidRPr="00C13ACC">
        <w:rPr>
          <w:rFonts w:ascii="Times New Roman" w:eastAsia="Times New Roman" w:hAnsi="Times New Roman" w:cs="Times New Roman"/>
          <w:sz w:val="24"/>
          <w:szCs w:val="24"/>
        </w:rPr>
        <w:t>.2. Победители (I место) и призеры (II - III места) по номинациям награждаются  грамотами Управления образования Оленинского района</w:t>
      </w:r>
      <w:r w:rsidR="00C13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791" w:rsidRDefault="00773A27" w:rsidP="00C13ACC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B3791" w:rsidRPr="00C13ACC">
        <w:rPr>
          <w:rFonts w:ascii="Times New Roman" w:eastAsia="Times New Roman" w:hAnsi="Times New Roman" w:cs="Times New Roman"/>
          <w:sz w:val="24"/>
          <w:szCs w:val="24"/>
        </w:rPr>
        <w:t>.3. Лучшие работы будут отправлены на областной этап Всероссийск</w:t>
      </w:r>
      <w:r w:rsidR="00C13ACC">
        <w:rPr>
          <w:rFonts w:ascii="Times New Roman" w:eastAsia="Times New Roman" w:hAnsi="Times New Roman" w:cs="Times New Roman"/>
          <w:sz w:val="24"/>
          <w:szCs w:val="24"/>
        </w:rPr>
        <w:t>ого конкурса «Зеркало природы».</w:t>
      </w:r>
    </w:p>
    <w:p w:rsidR="00C13ACC" w:rsidRPr="00C13ACC" w:rsidRDefault="00C13ACC" w:rsidP="00C13ACC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C13ACC" w:rsidRDefault="00BB3791" w:rsidP="00C13ACC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Контактный телефон:  2-22-90</w:t>
      </w:r>
    </w:p>
    <w:p w:rsidR="00BB3791" w:rsidRPr="00C13ACC" w:rsidRDefault="00BB3791" w:rsidP="00C13ACC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A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13A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C13ACC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 w:rsidRPr="00C13A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ddtolenino</w:t>
      </w:r>
      <w:proofErr w:type="spellEnd"/>
      <w:r w:rsidRPr="00C13A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C13A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Pr="00C13A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C13A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BB3791" w:rsidRPr="00C13ACC" w:rsidRDefault="00BB3791" w:rsidP="00C13A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0D1E24" w:rsidRDefault="00BB3791" w:rsidP="00BB3791">
      <w:pPr>
        <w:rPr>
          <w:rFonts w:ascii="Times New Roman" w:eastAsia="Times New Roman" w:hAnsi="Times New Roman"/>
          <w:sz w:val="28"/>
        </w:rPr>
        <w:sectPr w:rsidR="00BB3791" w:rsidRPr="000D1E24">
          <w:pgSz w:w="11900" w:h="16838"/>
          <w:pgMar w:top="700" w:right="826" w:bottom="1440" w:left="1140" w:header="0" w:footer="0" w:gutter="0"/>
          <w:cols w:space="0" w:equalWidth="0">
            <w:col w:w="9940"/>
          </w:cols>
          <w:docGrid w:linePitch="360"/>
        </w:sectPr>
      </w:pPr>
    </w:p>
    <w:p w:rsidR="00BB3791" w:rsidRPr="00773A27" w:rsidRDefault="00BB3791" w:rsidP="00BB3791">
      <w:pPr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bookmarkStart w:id="4" w:name="page4"/>
      <w:bookmarkEnd w:id="4"/>
      <w:r w:rsidRPr="00773A27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BB3791" w:rsidRPr="00773A27" w:rsidRDefault="00BB3791" w:rsidP="00BB3791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</w:p>
    <w:p w:rsidR="00BB3791" w:rsidRPr="00773A27" w:rsidRDefault="00BB3791" w:rsidP="00BB3791">
      <w:pPr>
        <w:spacing w:line="0" w:lineRule="atLeast"/>
        <w:ind w:left="2300"/>
        <w:rPr>
          <w:rFonts w:ascii="Times New Roman" w:eastAsia="Times New Roman" w:hAnsi="Times New Roman"/>
          <w:b/>
          <w:sz w:val="24"/>
          <w:szCs w:val="24"/>
        </w:rPr>
      </w:pPr>
      <w:r w:rsidRPr="00773A27">
        <w:rPr>
          <w:rFonts w:ascii="Times New Roman" w:eastAsia="Times New Roman" w:hAnsi="Times New Roman"/>
          <w:b/>
          <w:sz w:val="24"/>
          <w:szCs w:val="24"/>
        </w:rPr>
        <w:t>Требования к оформлению конкурсных работ</w:t>
      </w:r>
    </w:p>
    <w:p w:rsidR="00BB3791" w:rsidRPr="00773A27" w:rsidRDefault="00BB3791" w:rsidP="00BB3791">
      <w:pPr>
        <w:spacing w:line="330" w:lineRule="exact"/>
        <w:rPr>
          <w:rFonts w:ascii="Times New Roman" w:eastAsia="Times New Roman" w:hAnsi="Times New Roman"/>
          <w:sz w:val="24"/>
          <w:szCs w:val="24"/>
        </w:rPr>
      </w:pPr>
    </w:p>
    <w:p w:rsidR="00BB3791" w:rsidRPr="00773A27" w:rsidRDefault="00BB3791" w:rsidP="00BB3791">
      <w:pPr>
        <w:numPr>
          <w:ilvl w:val="0"/>
          <w:numId w:val="9"/>
        </w:numPr>
        <w:tabs>
          <w:tab w:val="left" w:pos="1100"/>
        </w:tabs>
        <w:spacing w:after="0" w:line="236" w:lineRule="auto"/>
        <w:ind w:left="2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>Работы на Конкурс по номинациям «Живопись и графика», «Скульптура и керамика», «Природа и творчество», «Прикладное искусство», «</w:t>
      </w:r>
      <w:proofErr w:type="spellStart"/>
      <w:r w:rsidRPr="00773A27">
        <w:rPr>
          <w:rFonts w:ascii="Times New Roman" w:eastAsia="Times New Roman" w:hAnsi="Times New Roman" w:cs="Times New Roman"/>
          <w:sz w:val="24"/>
          <w:szCs w:val="24"/>
        </w:rPr>
        <w:t>Фитодизайн</w:t>
      </w:r>
      <w:proofErr w:type="spellEnd"/>
      <w:r w:rsidRPr="00773A27">
        <w:rPr>
          <w:rFonts w:ascii="Times New Roman" w:eastAsia="Times New Roman" w:hAnsi="Times New Roman" w:cs="Times New Roman"/>
          <w:sz w:val="24"/>
          <w:szCs w:val="24"/>
        </w:rPr>
        <w:t>», «Резервы» должны быть представлены в натуральном виде.</w:t>
      </w:r>
    </w:p>
    <w:p w:rsidR="00BB3791" w:rsidRPr="00773A27" w:rsidRDefault="00BB3791" w:rsidP="00BB3791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773A27" w:rsidRDefault="00BB3791" w:rsidP="008A77A8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>Желательно п</w:t>
      </w:r>
      <w:r w:rsidR="00E47779">
        <w:rPr>
          <w:rFonts w:ascii="Times New Roman" w:eastAsia="Times New Roman" w:hAnsi="Times New Roman" w:cs="Times New Roman"/>
          <w:sz w:val="24"/>
          <w:szCs w:val="24"/>
        </w:rPr>
        <w:t>ри пересылке конкурсных работ хрупки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>е изделия наде</w:t>
      </w:r>
      <w:r w:rsidR="008A77A8" w:rsidRPr="00773A27">
        <w:rPr>
          <w:rFonts w:ascii="Times New Roman" w:eastAsia="Times New Roman" w:hAnsi="Times New Roman" w:cs="Times New Roman"/>
          <w:sz w:val="24"/>
          <w:szCs w:val="24"/>
        </w:rPr>
        <w:t xml:space="preserve">жно 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>упаковать, а  плоские изделия не сворачивать и не перегибать, т.к. это мо</w:t>
      </w:r>
      <w:r w:rsidR="008A77A8" w:rsidRPr="00773A27">
        <w:rPr>
          <w:rFonts w:ascii="Times New Roman" w:eastAsia="Times New Roman" w:hAnsi="Times New Roman" w:cs="Times New Roman"/>
          <w:sz w:val="24"/>
          <w:szCs w:val="24"/>
        </w:rPr>
        <w:t>жет повредить их внешнему виду.</w:t>
      </w:r>
    </w:p>
    <w:p w:rsidR="00BB3791" w:rsidRPr="00773A27" w:rsidRDefault="00BB3791" w:rsidP="00BB3791">
      <w:pPr>
        <w:numPr>
          <w:ilvl w:val="0"/>
          <w:numId w:val="10"/>
        </w:numPr>
        <w:tabs>
          <w:tab w:val="left" w:pos="1020"/>
        </w:tabs>
        <w:spacing w:after="0" w:line="0" w:lineRule="atLeast"/>
        <w:ind w:left="1020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>Каждая работа должна иметь этикетку (размер 10см х 5см) из плотной</w:t>
      </w:r>
    </w:p>
    <w:p w:rsidR="00BB3791" w:rsidRPr="00773A27" w:rsidRDefault="008A77A8" w:rsidP="008A77A8">
      <w:pPr>
        <w:tabs>
          <w:tab w:val="left" w:pos="3100"/>
          <w:tab w:val="left" w:pos="4280"/>
          <w:tab w:val="left" w:pos="4800"/>
          <w:tab w:val="left" w:pos="7300"/>
          <w:tab w:val="left" w:pos="7960"/>
        </w:tabs>
        <w:spacing w:line="0" w:lineRule="atLeast"/>
        <w:ind w:lef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 xml:space="preserve">бумаги или картона </w:t>
      </w:r>
      <w:proofErr w:type="gramStart"/>
      <w:r w:rsidRPr="00773A2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73A27">
        <w:rPr>
          <w:rFonts w:ascii="Times New Roman" w:eastAsia="Times New Roman" w:hAnsi="Times New Roman" w:cs="Times New Roman"/>
          <w:sz w:val="24"/>
          <w:szCs w:val="24"/>
        </w:rPr>
        <w:t>к работе н</w:t>
      </w:r>
      <w:r w:rsidR="00BB3791" w:rsidRPr="00773A27">
        <w:rPr>
          <w:rFonts w:ascii="Times New Roman" w:eastAsia="Times New Roman" w:hAnsi="Times New Roman" w:cs="Times New Roman"/>
          <w:sz w:val="24"/>
          <w:szCs w:val="24"/>
        </w:rPr>
        <w:t>е приклеивать!), где указываются</w:t>
      </w:r>
      <w:r w:rsidRPr="00773A2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B3791" w:rsidRPr="00773A27" w:rsidRDefault="00BB3791" w:rsidP="00773A27">
      <w:pPr>
        <w:spacing w:line="237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>название работы, Ф.И.О. автора(-</w:t>
      </w:r>
      <w:proofErr w:type="spellStart"/>
      <w:r w:rsidRPr="00773A2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773A27">
        <w:rPr>
          <w:rFonts w:ascii="Times New Roman" w:eastAsia="Times New Roman" w:hAnsi="Times New Roman" w:cs="Times New Roman"/>
          <w:sz w:val="24"/>
          <w:szCs w:val="24"/>
        </w:rPr>
        <w:t>), возраст, место жительства и занятий, Ф.И.О. руководителя (если имеется), техника исполнения и материал</w:t>
      </w:r>
      <w:r w:rsidR="00773A27">
        <w:rPr>
          <w:rFonts w:ascii="Times New Roman" w:eastAsia="Times New Roman" w:hAnsi="Times New Roman" w:cs="Times New Roman"/>
          <w:sz w:val="24"/>
          <w:szCs w:val="24"/>
        </w:rPr>
        <w:t>, из которого выполнена работа.</w:t>
      </w:r>
    </w:p>
    <w:p w:rsidR="00BB3791" w:rsidRPr="00773A27" w:rsidRDefault="00BB3791" w:rsidP="008A77A8">
      <w:pPr>
        <w:tabs>
          <w:tab w:val="left" w:pos="970"/>
        </w:tabs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>Плоские работы должны быть подписаны с обратной стороны (работы другой формы - в любом незаметном месте), четко и крупно в соответствии с нижеприведенным образцом:</w:t>
      </w:r>
    </w:p>
    <w:p w:rsidR="00BB3791" w:rsidRPr="00773A27" w:rsidRDefault="00BB3791" w:rsidP="00BB3791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97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5060"/>
      </w:tblGrid>
      <w:tr w:rsidR="00BB3791" w:rsidRPr="00773A27" w:rsidTr="00773A27">
        <w:trPr>
          <w:trHeight w:val="247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8A77A8" w:rsidRPr="00773A27">
              <w:rPr>
                <w:rFonts w:ascii="Times New Roman" w:eastAsia="Times New Roman" w:hAnsi="Times New Roman"/>
                <w:sz w:val="24"/>
                <w:szCs w:val="24"/>
              </w:rPr>
              <w:t>орядок заполнени</w:t>
            </w: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8A77A8" w:rsidP="00773A2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Пример оформлени</w:t>
            </w:r>
            <w:r w:rsidR="00BB3791" w:rsidRPr="00773A2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</w:tr>
      <w:tr w:rsidR="00BB3791" w:rsidRPr="00773A27" w:rsidTr="00773A27">
        <w:trPr>
          <w:trHeight w:val="243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42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Фамилия, имя, возраст автора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42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Иванов Николай, 14 лет</w:t>
            </w:r>
          </w:p>
        </w:tc>
      </w:tr>
      <w:tr w:rsidR="00BB3791" w:rsidRPr="00773A27" w:rsidTr="00773A27">
        <w:trPr>
          <w:trHeight w:val="244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42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42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г. Торжок, Тверской области</w:t>
            </w:r>
          </w:p>
        </w:tc>
      </w:tr>
      <w:tr w:rsidR="00BB3791" w:rsidRPr="00773A27" w:rsidTr="00773A27">
        <w:trPr>
          <w:trHeight w:val="238"/>
        </w:trPr>
        <w:tc>
          <w:tcPr>
            <w:tcW w:w="4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38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Место занятий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3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Кружок «Изобразительное искусство» при школе</w:t>
            </w:r>
          </w:p>
        </w:tc>
      </w:tr>
      <w:tr w:rsidR="00BB3791" w:rsidRPr="00773A27" w:rsidTr="00773A27">
        <w:trPr>
          <w:trHeight w:val="243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42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Фамилия и инициалы руководителя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42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рук. Сидоров В.К.</w:t>
            </w:r>
          </w:p>
        </w:tc>
      </w:tr>
      <w:tr w:rsidR="00BB3791" w:rsidRPr="00773A27" w:rsidTr="00773A27">
        <w:trPr>
          <w:trHeight w:val="243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42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42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«Цветущий сад»</w:t>
            </w:r>
          </w:p>
        </w:tc>
      </w:tr>
      <w:tr w:rsidR="00BB3791" w:rsidRPr="00773A27" w:rsidTr="00773A27">
        <w:trPr>
          <w:trHeight w:val="243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42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Техника исполнения работы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3791" w:rsidRPr="00773A27" w:rsidRDefault="00BB3791" w:rsidP="00773A27">
            <w:pPr>
              <w:spacing w:after="0" w:line="242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Бумага, акварель, тушь.</w:t>
            </w:r>
          </w:p>
        </w:tc>
      </w:tr>
    </w:tbl>
    <w:p w:rsidR="00BB3791" w:rsidRPr="00773A27" w:rsidRDefault="00BB3791" w:rsidP="00BB3791">
      <w:pPr>
        <w:spacing w:line="6" w:lineRule="exact"/>
        <w:rPr>
          <w:rFonts w:ascii="Times New Roman" w:eastAsia="Times New Roman" w:hAnsi="Times New Roman"/>
          <w:sz w:val="24"/>
          <w:szCs w:val="24"/>
        </w:rPr>
      </w:pPr>
    </w:p>
    <w:p w:rsidR="00BB3791" w:rsidRPr="00773A27" w:rsidRDefault="00BB3791" w:rsidP="00773A27">
      <w:pPr>
        <w:numPr>
          <w:ilvl w:val="0"/>
          <w:numId w:val="11"/>
        </w:numPr>
        <w:tabs>
          <w:tab w:val="left" w:pos="1047"/>
        </w:tabs>
        <w:spacing w:after="0" w:line="234" w:lineRule="auto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>конкурсной работе (или серии работ) прилагается сопроводительный текст, раскрывающий замысел автора, особенности техники исполнения.</w:t>
      </w:r>
    </w:p>
    <w:p w:rsidR="00BB3791" w:rsidRPr="00773A27" w:rsidRDefault="00BB3791" w:rsidP="00773A27">
      <w:pPr>
        <w:spacing w:line="15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773A27" w:rsidRDefault="00BB3791" w:rsidP="00773A27">
      <w:pPr>
        <w:spacing w:line="236" w:lineRule="auto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>Сопроводительный текст пишется или печатается на отдельном листе, так, чтобы его можно было вывесить рядом с работой, подписывается с обратно</w:t>
      </w:r>
      <w:r w:rsidR="00773A27" w:rsidRPr="00773A27">
        <w:rPr>
          <w:rFonts w:ascii="Times New Roman" w:eastAsia="Times New Roman" w:hAnsi="Times New Roman" w:cs="Times New Roman"/>
          <w:sz w:val="24"/>
          <w:szCs w:val="24"/>
        </w:rPr>
        <w:t>й стороны так же, как и работа.</w:t>
      </w:r>
    </w:p>
    <w:p w:rsidR="00BB3791" w:rsidRPr="00773A27" w:rsidRDefault="00BB3791" w:rsidP="00773A27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 xml:space="preserve">3. Рисунки и живопись должны быть помещены в рамы или оформлены в </w:t>
      </w:r>
      <w:r w:rsidR="008009D2">
        <w:rPr>
          <w:rFonts w:ascii="Times New Roman" w:eastAsia="Times New Roman" w:hAnsi="Times New Roman" w:cs="Times New Roman"/>
          <w:sz w:val="24"/>
          <w:szCs w:val="24"/>
        </w:rPr>
        <w:t xml:space="preserve">паспарту, а </w:t>
      </w:r>
      <w:r w:rsidR="00773A27" w:rsidRPr="00773A27">
        <w:rPr>
          <w:rFonts w:ascii="Times New Roman" w:eastAsia="Times New Roman" w:hAnsi="Times New Roman" w:cs="Times New Roman"/>
          <w:sz w:val="24"/>
          <w:szCs w:val="24"/>
        </w:rPr>
        <w:t>не наклеены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>!</w:t>
      </w:r>
      <w:r w:rsidR="00773A27" w:rsidRPr="00773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>на плотную основу.</w:t>
      </w:r>
    </w:p>
    <w:p w:rsidR="00BB3791" w:rsidRPr="00773A27" w:rsidRDefault="00BB3791" w:rsidP="008009D2">
      <w:pPr>
        <w:tabs>
          <w:tab w:val="left" w:pos="1580"/>
          <w:tab w:val="left" w:pos="3220"/>
          <w:tab w:val="left" w:pos="5580"/>
          <w:tab w:val="left" w:pos="6740"/>
          <w:tab w:val="left" w:pos="7840"/>
          <w:tab w:val="left" w:pos="9040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>4.  В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ab/>
        <w:t>номинации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proofErr w:type="spellStart"/>
      <w:r w:rsidRPr="00773A27">
        <w:rPr>
          <w:rFonts w:ascii="Times New Roman" w:eastAsia="Times New Roman" w:hAnsi="Times New Roman" w:cs="Times New Roman"/>
          <w:sz w:val="24"/>
          <w:szCs w:val="24"/>
        </w:rPr>
        <w:t>Фитодизайн</w:t>
      </w:r>
      <w:proofErr w:type="spellEnd"/>
      <w:r w:rsidRPr="00773A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ab/>
        <w:t>каждая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ab/>
        <w:t>работа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ab/>
        <w:t>должна иметь небольшой эпиграф, написанный крупным шрифтом и оформленный так же, как этикетка. В сопроводительном тексте желательно перечислит</w:t>
      </w:r>
      <w:r w:rsidR="008009D2">
        <w:rPr>
          <w:rFonts w:ascii="Times New Roman" w:eastAsia="Times New Roman" w:hAnsi="Times New Roman" w:cs="Times New Roman"/>
          <w:sz w:val="24"/>
          <w:szCs w:val="24"/>
        </w:rPr>
        <w:t>ь виды использованных растений.</w:t>
      </w:r>
    </w:p>
    <w:p w:rsidR="00BB3791" w:rsidRPr="00773A27" w:rsidRDefault="00BB3791" w:rsidP="00773A27">
      <w:pPr>
        <w:spacing w:line="234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>5. В номинации «Резервы» к работе следует приложить перечень используемых бытовых и промышленных отходов.</w:t>
      </w:r>
      <w:bookmarkStart w:id="5" w:name="page5"/>
      <w:bookmarkEnd w:id="5"/>
    </w:p>
    <w:p w:rsidR="00BB3791" w:rsidRPr="00773A27" w:rsidRDefault="00BB3791" w:rsidP="00773A27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>6. Фотографии должны иметь формат не менее 21 х 30 см, краткие сведения об авторе необходимо размещать только с обратной стороны.</w:t>
      </w:r>
    </w:p>
    <w:p w:rsidR="00BB3791" w:rsidRPr="00590666" w:rsidRDefault="00BB3791" w:rsidP="00590666">
      <w:pPr>
        <w:spacing w:line="0" w:lineRule="atLeast"/>
        <w:ind w:left="70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66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590666" w:rsidRPr="0059066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BB3791" w:rsidRPr="00590666" w:rsidRDefault="00BB3791" w:rsidP="004328D2">
      <w:pPr>
        <w:spacing w:line="32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791" w:rsidRPr="00590666" w:rsidRDefault="00BB3791" w:rsidP="004328D2">
      <w:pPr>
        <w:spacing w:after="0" w:line="0" w:lineRule="atLeast"/>
        <w:ind w:right="-9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66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</w:t>
      </w:r>
    </w:p>
    <w:p w:rsidR="00BB3791" w:rsidRPr="00590666" w:rsidRDefault="00BB3791" w:rsidP="004328D2">
      <w:pPr>
        <w:spacing w:after="0" w:line="0" w:lineRule="atLeast"/>
        <w:ind w:right="-9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666">
        <w:rPr>
          <w:rFonts w:ascii="Times New Roman" w:eastAsia="Times New Roman" w:hAnsi="Times New Roman" w:cs="Times New Roman"/>
          <w:b/>
          <w:sz w:val="24"/>
          <w:szCs w:val="24"/>
        </w:rPr>
        <w:t>Всероссийского заочного конкурса детского творчества</w:t>
      </w:r>
    </w:p>
    <w:p w:rsidR="00BB3791" w:rsidRPr="00590666" w:rsidRDefault="00BB3791" w:rsidP="004328D2">
      <w:pPr>
        <w:spacing w:after="0" w:line="0" w:lineRule="atLeast"/>
        <w:ind w:right="-9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666">
        <w:rPr>
          <w:rFonts w:ascii="Times New Roman" w:eastAsia="Times New Roman" w:hAnsi="Times New Roman" w:cs="Times New Roman"/>
          <w:b/>
          <w:sz w:val="24"/>
          <w:szCs w:val="24"/>
        </w:rPr>
        <w:t>«Зеркало природы»</w:t>
      </w:r>
    </w:p>
    <w:p w:rsidR="00773A27" w:rsidRPr="00590666" w:rsidRDefault="00773A27" w:rsidP="00BB3791">
      <w:pPr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2"/>
        <w:gridCol w:w="4722"/>
      </w:tblGrid>
      <w:tr w:rsidR="00773A27" w:rsidRPr="00590666" w:rsidTr="00773A27">
        <w:tc>
          <w:tcPr>
            <w:tcW w:w="4722" w:type="dxa"/>
          </w:tcPr>
          <w:p w:rsidR="00773A27" w:rsidRPr="00590666" w:rsidRDefault="00773A27" w:rsidP="0059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номинациях</w:t>
            </w:r>
          </w:p>
          <w:p w:rsidR="00773A27" w:rsidRPr="00590666" w:rsidRDefault="00590666" w:rsidP="0059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«Живопись и графика»</w:t>
            </w:r>
          </w:p>
          <w:p w:rsidR="00773A27" w:rsidRPr="00590666" w:rsidRDefault="00590666" w:rsidP="0059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«Фото»</w:t>
            </w:r>
          </w:p>
        </w:tc>
        <w:tc>
          <w:tcPr>
            <w:tcW w:w="4722" w:type="dxa"/>
          </w:tcPr>
          <w:p w:rsidR="00773A27" w:rsidRPr="00590666" w:rsidRDefault="00773A27" w:rsidP="0059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номинациях</w:t>
            </w:r>
          </w:p>
          <w:p w:rsidR="00773A27" w:rsidRPr="00590666" w:rsidRDefault="00590666" w:rsidP="0059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«Скульптура и керамика» и</w:t>
            </w:r>
          </w:p>
          <w:p w:rsidR="00773A27" w:rsidRPr="00590666" w:rsidRDefault="00773A27" w:rsidP="0059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«Прикладное искусство»</w:t>
            </w:r>
          </w:p>
        </w:tc>
      </w:tr>
      <w:tr w:rsidR="00773A27" w:rsidRPr="00590666" w:rsidTr="00773A27">
        <w:tc>
          <w:tcPr>
            <w:tcW w:w="4722" w:type="dxa"/>
          </w:tcPr>
          <w:p w:rsidR="00773A27" w:rsidRPr="00590666" w:rsidRDefault="00773A27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666" w:rsidRPr="0059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Техника выполнения работы</w:t>
            </w:r>
          </w:p>
          <w:p w:rsidR="00773A27" w:rsidRPr="00590666" w:rsidRDefault="00773A27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0666" w:rsidRPr="0059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773A27" w:rsidRPr="00590666" w:rsidRDefault="00773A27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90666" w:rsidRPr="0059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Полнота освещения выбранной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ab/>
              <w:t>темы, образность</w:t>
            </w:r>
          </w:p>
          <w:p w:rsidR="00773A27" w:rsidRPr="00590666" w:rsidRDefault="00773A27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90666" w:rsidRPr="0059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Грамотность рисунка/ сюжета</w:t>
            </w:r>
          </w:p>
          <w:p w:rsidR="00773A27" w:rsidRPr="00590666" w:rsidRDefault="00773A27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90666" w:rsidRPr="0059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Цветовое решение работы</w:t>
            </w:r>
          </w:p>
          <w:p w:rsidR="00773A27" w:rsidRPr="00590666" w:rsidRDefault="00773A27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90666" w:rsidRPr="0059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  <w:p w:rsidR="00773A27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73A27" w:rsidRPr="00590666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  <w:p w:rsidR="00773A27" w:rsidRPr="00590666" w:rsidRDefault="00773A27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Техника выполнения работы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Качество оформления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Полнота освещения выбранной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темы, образность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Цветовое решение работы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  <w:p w:rsidR="00773A27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Линия, пластика</w:t>
            </w:r>
          </w:p>
        </w:tc>
      </w:tr>
      <w:tr w:rsidR="00773A27" w:rsidRPr="00590666" w:rsidTr="00773A27">
        <w:tc>
          <w:tcPr>
            <w:tcW w:w="4722" w:type="dxa"/>
          </w:tcPr>
          <w:p w:rsidR="00773A27" w:rsidRPr="00590666" w:rsidRDefault="00773A27" w:rsidP="0059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номинациях</w:t>
            </w:r>
          </w:p>
          <w:p w:rsidR="00773A27" w:rsidRPr="00590666" w:rsidRDefault="00773A27" w:rsidP="0059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и творчество» и</w:t>
            </w:r>
          </w:p>
          <w:p w:rsidR="00773A27" w:rsidRPr="00590666" w:rsidRDefault="00773A27" w:rsidP="0059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</w:t>
            </w:r>
            <w:proofErr w:type="spellEnd"/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22" w:type="dxa"/>
          </w:tcPr>
          <w:p w:rsidR="00773A27" w:rsidRPr="00590666" w:rsidRDefault="00773A27" w:rsidP="0059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 «Резервы»</w:t>
            </w:r>
          </w:p>
        </w:tc>
      </w:tr>
      <w:tr w:rsidR="00773A27" w:rsidRPr="00590666" w:rsidTr="00590666">
        <w:tc>
          <w:tcPr>
            <w:tcW w:w="4722" w:type="dxa"/>
          </w:tcPr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Техника выполнения работы и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качество ее оформления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Полнота освещения выбранной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темы, образность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Цветовое решение работы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Линия, пластика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Полнота демонстрации природных</w:t>
            </w:r>
          </w:p>
          <w:p w:rsidR="00773A27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свойств материала</w:t>
            </w: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художественного замысла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Художественный эффект от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использования в работе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бросового материала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Оригинальность технологии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Оправданность данной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технологии с точки зрения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охраны окружающей среды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Цветовое решение работы,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композиция, пластика</w:t>
            </w:r>
          </w:p>
          <w:p w:rsidR="00773A27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работы</w:t>
            </w:r>
          </w:p>
        </w:tc>
      </w:tr>
      <w:tr w:rsidR="00773A27" w:rsidRPr="00590666" w:rsidTr="00590666">
        <w:tc>
          <w:tcPr>
            <w:tcW w:w="4722" w:type="dxa"/>
          </w:tcPr>
          <w:p w:rsidR="00773A27" w:rsidRPr="00590666" w:rsidRDefault="00773A27" w:rsidP="0059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«Сделай мир ближе!»</w:t>
            </w:r>
          </w:p>
        </w:tc>
        <w:tc>
          <w:tcPr>
            <w:tcW w:w="4722" w:type="dxa"/>
            <w:tcBorders>
              <w:bottom w:val="single" w:sz="4" w:space="0" w:color="FFFFFF"/>
              <w:right w:val="single" w:sz="4" w:space="0" w:color="FFFFFF"/>
            </w:tcBorders>
          </w:tcPr>
          <w:p w:rsidR="00773A27" w:rsidRPr="00590666" w:rsidRDefault="00773A27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27" w:rsidRPr="00590666" w:rsidTr="00590666">
        <w:tc>
          <w:tcPr>
            <w:tcW w:w="4722" w:type="dxa"/>
          </w:tcPr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 xml:space="preserve">1. Потенциал нового исследовательского инструмента 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 xml:space="preserve">2. Оригинальность </w:t>
            </w:r>
          </w:p>
          <w:p w:rsidR="00590666" w:rsidRPr="00590666" w:rsidRDefault="00590666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66">
              <w:rPr>
                <w:rFonts w:ascii="Times New Roman" w:hAnsi="Times New Roman" w:cs="Times New Roman"/>
                <w:sz w:val="24"/>
                <w:szCs w:val="24"/>
              </w:rPr>
              <w:t>3. Полезность и уместность и исследовании</w:t>
            </w:r>
          </w:p>
          <w:p w:rsidR="00773A27" w:rsidRPr="00590666" w:rsidRDefault="00773A27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3A27" w:rsidRPr="00590666" w:rsidRDefault="00773A27" w:rsidP="0059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A27" w:rsidRPr="00590666" w:rsidRDefault="00773A27" w:rsidP="00BB3791">
      <w:pPr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73A27" w:rsidRPr="00590666" w:rsidRDefault="00773A27" w:rsidP="00BB3791">
      <w:pPr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73A27" w:rsidRPr="00773A27" w:rsidRDefault="00773A27" w:rsidP="00BB3791">
      <w:pPr>
        <w:rPr>
          <w:rFonts w:ascii="Times New Roman" w:eastAsia="Times New Roman" w:hAnsi="Times New Roman"/>
          <w:w w:val="99"/>
          <w:sz w:val="24"/>
        </w:rPr>
      </w:pPr>
    </w:p>
    <w:p w:rsidR="00773A27" w:rsidRPr="00773A27" w:rsidRDefault="00773A27" w:rsidP="00BB3791">
      <w:pPr>
        <w:rPr>
          <w:rFonts w:ascii="Times New Roman" w:eastAsia="Times New Roman" w:hAnsi="Times New Roman"/>
          <w:w w:val="99"/>
          <w:sz w:val="24"/>
        </w:rPr>
      </w:pPr>
    </w:p>
    <w:p w:rsidR="00612DC4" w:rsidRPr="00AE7CC6" w:rsidRDefault="00A3491F" w:rsidP="00773A27">
      <w:pPr>
        <w:rPr>
          <w:rFonts w:ascii="Times New Roman" w:hAnsi="Times New Roman" w:cs="Times New Roman"/>
        </w:rPr>
      </w:pPr>
      <w:bookmarkStart w:id="6" w:name="page7"/>
      <w:bookmarkEnd w:id="6"/>
    </w:p>
    <w:sectPr w:rsidR="00612DC4" w:rsidRPr="00AE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7FDCC232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41A7C4C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35D603D7"/>
    <w:multiLevelType w:val="hybridMultilevel"/>
    <w:tmpl w:val="F4223F8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373070D5"/>
    <w:multiLevelType w:val="hybridMultilevel"/>
    <w:tmpl w:val="C56AE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046231"/>
    <w:multiLevelType w:val="hybridMultilevel"/>
    <w:tmpl w:val="41A7C4C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5097648E"/>
    <w:multiLevelType w:val="hybridMultilevel"/>
    <w:tmpl w:val="D3B8F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4624E"/>
    <w:multiLevelType w:val="hybridMultilevel"/>
    <w:tmpl w:val="0A6081E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C6"/>
    <w:rsid w:val="002E3BFF"/>
    <w:rsid w:val="003579B1"/>
    <w:rsid w:val="004328D2"/>
    <w:rsid w:val="00590666"/>
    <w:rsid w:val="006149AE"/>
    <w:rsid w:val="00773A27"/>
    <w:rsid w:val="007B4FCF"/>
    <w:rsid w:val="008009D2"/>
    <w:rsid w:val="0088367C"/>
    <w:rsid w:val="008A77A8"/>
    <w:rsid w:val="00A3491F"/>
    <w:rsid w:val="00AE7CC6"/>
    <w:rsid w:val="00BB3791"/>
    <w:rsid w:val="00C13ACC"/>
    <w:rsid w:val="00CA423B"/>
    <w:rsid w:val="00CF4741"/>
    <w:rsid w:val="00E47779"/>
    <w:rsid w:val="00EA1D5E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ACC"/>
    <w:pPr>
      <w:ind w:left="720"/>
      <w:contextualSpacing/>
    </w:pPr>
  </w:style>
  <w:style w:type="table" w:styleId="a4">
    <w:name w:val="Table Grid"/>
    <w:basedOn w:val="a1"/>
    <w:uiPriority w:val="59"/>
    <w:rsid w:val="00773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ACC"/>
    <w:pPr>
      <w:ind w:left="720"/>
      <w:contextualSpacing/>
    </w:pPr>
  </w:style>
  <w:style w:type="table" w:styleId="a4">
    <w:name w:val="Table Grid"/>
    <w:basedOn w:val="a1"/>
    <w:uiPriority w:val="59"/>
    <w:rsid w:val="00773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</cp:revision>
  <dcterms:created xsi:type="dcterms:W3CDTF">2020-01-23T07:57:00Z</dcterms:created>
  <dcterms:modified xsi:type="dcterms:W3CDTF">2020-01-24T13:34:00Z</dcterms:modified>
</cp:coreProperties>
</file>